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0c91" w14:textId="8f20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30 сәуірдегі № 179 қаулысы. Қостанай облысының Әділет департаментінде 2019 жылғы 30 сәуірде № 8382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2019 жылға арналған тыңайтқыштарды сатушыдан сатып алынған тыңайтқыштардың 1 тоннасына (килограмына, литріне) арналған </w:t>
      </w:r>
      <w:r>
        <w:rPr>
          <w:rFonts w:ascii="Times New Roman"/>
          <w:b w:val="false"/>
          <w:i w:val="false"/>
          <w:color w:val="000000"/>
          <w:sz w:val="28"/>
        </w:rPr>
        <w:t>субсидиялардың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2019 жылғы 30 сәуірдегі</w:t>
            </w:r>
            <w:r>
              <w:br/>
            </w:r>
            <w:r>
              <w:rPr>
                <w:rFonts w:ascii="Times New Roman"/>
                <w:b w:val="false"/>
                <w:i w:val="false"/>
                <w:color w:val="000000"/>
                <w:sz w:val="20"/>
              </w:rPr>
              <w:t xml:space="preserve">№ 179 қаулысымен </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2019 жылға тыңайтқыштарды сатушыдан сатып алынған тыңайтқыштардың 1 тоннасына (килограмына, литріне) арналған субсидиялардың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құрамындағы әрекет етуші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берілетін субсидия нормалары,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N-28-34, K2O-0,052,</w:t>
            </w:r>
          </w:p>
          <w:bookmarkEnd w:id="10"/>
          <w:p>
            <w:pPr>
              <w:spacing w:after="20"/>
              <w:ind w:left="20"/>
              <w:jc w:val="both"/>
            </w:pPr>
            <w:r>
              <w:rPr>
                <w:rFonts w:ascii="Times New Roman"/>
                <w:b w:val="false"/>
                <w:i w:val="false"/>
                <w:color w:val="000000"/>
                <w:sz w:val="20"/>
              </w:rPr>
              <w:t>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КАС-32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N аммонийлі - 6,8,</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N нитратты - 6,8,</w:t>
            </w:r>
          </w:p>
          <w:p>
            <w:pPr>
              <w:spacing w:after="20"/>
              <w:ind w:left="20"/>
              <w:jc w:val="both"/>
            </w:pPr>
            <w:r>
              <w:rPr>
                <w:rFonts w:ascii="Times New Roman"/>
                <w:b w:val="false"/>
                <w:i w:val="false"/>
                <w:color w:val="000000"/>
                <w:sz w:val="20"/>
              </w:rPr>
              <w:t>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"КАС-PS"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P-1,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тыңайтқыштары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Шілісай кен орнының фосфорит ұны және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электролитті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минералды тыңайтқышы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15:15:15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 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 калийлі минералды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15:15:15 маркалы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(16:16:16) маркалы нитроаммофоска (азофоска) азотты- қышқылды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16:16:16 маркалы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кешенді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 калийлі минералды тыңайтқыш (NPK тукоқоспалары)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10:20:20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түйіршіктелген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 бар тыңайтқыш, (NPКS-тыңайтқыш)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 бар тыңайтқыш, А, Б, В маркалы (NPS-тыңайтқыш)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Р2О5-11,0, SO3-15,0, СаО-14,0;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(РК-тыңайтқыш)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 СаО-13,2,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күкірт бар тыңайтқыш (РКS-тыңайтқыш)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 SО3-7,0, СаО-13,3, MgО-0,4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(РS-тыңайтқыш)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Р2О5-11,0,SO3-10,0, СаО-13,5, MgO-0,45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бар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азот-фосфорлы-күкірті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азот-фосфорлы-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күрделі тыңайтқыш (NP+S-тыңайтқыш)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бар тыңайтқыш, NP+S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 бар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 бар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P2O5 -24, СаО-14, Mg-0,5, SO3- 25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суда еритін арнайы моноаммонийфосфат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маркалы суда еритін кристалды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фосфат тыңайтылатын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K2О-33,8-34,0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YaraTeraKrista MKP тыңайтқышы (монокалий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тыңайтқышы NPK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P2O5-52,03 K2О-34,26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микробиотыңайтқышы" құрамында микроэлементтер бар қоректі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фитоқосынды Fe-2,5, фитоқосынды Mo-2,0, фитоқосынды Cu-1,0, фитоқосынды Zn-2,5, фитоқосынды Mn-1,0, фитоқосынды Сo-0,5, фитоқосынды 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концентратталған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Б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Haifa Кальций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N-7, Nкарб-7, P2O5-11, K2O-31, MgO-2,5, SO3-5, B-0,02, Cu-0,01, Fe-0,15, Mn-0,1, Zn-0,01,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құрамында микроэлементтер бар кешенді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кристаллон)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D12 тыңайтқышы, DTPA темір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D12 тыңайтқышы, DTPA темір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тыңайтқышы EDDHA темір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тыңайтқышы, EDDHA темір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маркалы Ультрамаг кристалды микроэлементтер хелатты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тыңайтқышы EDTA мырыш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тыңайтқышы, EDTA мырыш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 -15" маркалы Ультрамаг кристалды микроэлементтер хелатты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тыңайтқышы EDTA марганец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тыңайтқышы EDTA марганец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Mn -13" маркалы Ультрамаг кристалды микроэлементтер хелатты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тыңайтқыщы, EDTA мыс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тыңайтқыщы, EDTA мыс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 -15" маркалы Уль- трамаг кристалды микроэле- менттер хелатты тыңайтқы- 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Са-12+адьюванттар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Tenso Coctail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Tenso Coctail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Brassitrel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MgO-8,3, SО3-28,75, B-8,</w:t>
            </w:r>
          </w:p>
          <w:bookmarkEnd w:id="12"/>
          <w:p>
            <w:pPr>
              <w:spacing w:after="20"/>
              <w:ind w:left="20"/>
              <w:jc w:val="both"/>
            </w:pPr>
            <w:r>
              <w:rPr>
                <w:rFonts w:ascii="Times New Roman"/>
                <w:b w:val="false"/>
                <w:i w:val="false"/>
                <w:color w:val="000000"/>
                <w:sz w:val="20"/>
              </w:rPr>
              <w:t>
Vn-7,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P205-29,1, K20-6,4,Cu-1,</w:t>
            </w:r>
          </w:p>
          <w:bookmarkEnd w:id="13"/>
          <w:p>
            <w:pPr>
              <w:spacing w:after="20"/>
              <w:ind w:left="20"/>
              <w:jc w:val="both"/>
            </w:pPr>
            <w:r>
              <w:rPr>
                <w:rFonts w:ascii="Times New Roman"/>
                <w:b w:val="false"/>
                <w:i w:val="false"/>
                <w:color w:val="000000"/>
                <w:sz w:val="20"/>
              </w:rPr>
              <w:t>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7- 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Krista MgS)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MgSO4 7H2O-98,0-98,2;</w:t>
            </w:r>
          </w:p>
          <w:bookmarkEnd w:id="14"/>
          <w:p>
            <w:pPr>
              <w:spacing w:after="20"/>
              <w:ind w:left="20"/>
              <w:jc w:val="both"/>
            </w:pPr>
            <w:r>
              <w:rPr>
                <w:rFonts w:ascii="Times New Roman"/>
                <w:b w:val="false"/>
                <w:i w:val="false"/>
                <w:color w:val="000000"/>
                <w:sz w:val="20"/>
              </w:rPr>
              <w:t>
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N-13,7, NO3-13,7,</w:t>
            </w:r>
          </w:p>
          <w:bookmarkEnd w:id="15"/>
          <w:p>
            <w:pPr>
              <w:spacing w:after="20"/>
              <w:ind w:left="20"/>
              <w:jc w:val="both"/>
            </w:pPr>
            <w:r>
              <w:rPr>
                <w:rFonts w:ascii="Times New Roman"/>
                <w:b w:val="false"/>
                <w:i w:val="false"/>
                <w:color w:val="000000"/>
                <w:sz w:val="20"/>
              </w:rPr>
              <w:t>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N-13,7, NO3-13,7,</w:t>
            </w:r>
          </w:p>
          <w:bookmarkEnd w:id="16"/>
          <w:p>
            <w:pPr>
              <w:spacing w:after="20"/>
              <w:ind w:left="20"/>
              <w:jc w:val="both"/>
            </w:pPr>
            <w:r>
              <w:rPr>
                <w:rFonts w:ascii="Times New Roman"/>
                <w:b w:val="false"/>
                <w:i w:val="false"/>
                <w:color w:val="000000"/>
                <w:sz w:val="20"/>
              </w:rPr>
              <w:t>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қышқылды калий минералды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қышқылды калий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Multi-K GG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тыңайтқышы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N-3-11, NO3-11,</w:t>
            </w:r>
          </w:p>
          <w:bookmarkEnd w:id="17"/>
          <w:p>
            <w:pPr>
              <w:spacing w:after="20"/>
              <w:ind w:left="20"/>
              <w:jc w:val="both"/>
            </w:pPr>
            <w:r>
              <w:rPr>
                <w:rFonts w:ascii="Times New Roman"/>
                <w:b w:val="false"/>
                <w:i w:val="false"/>
                <w:color w:val="000000"/>
                <w:sz w:val="20"/>
              </w:rPr>
              <w:t>
MgO-15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тыңайтқышы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N-3-11, NO3-11,</w:t>
            </w:r>
          </w:p>
          <w:bookmarkEnd w:id="18"/>
          <w:p>
            <w:pPr>
              <w:spacing w:after="20"/>
              <w:ind w:left="20"/>
              <w:jc w:val="both"/>
            </w:pPr>
            <w:r>
              <w:rPr>
                <w:rFonts w:ascii="Times New Roman"/>
                <w:b w:val="false"/>
                <w:i w:val="false"/>
                <w:color w:val="000000"/>
                <w:sz w:val="20"/>
              </w:rPr>
              <w:t>
MgO-15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 қышқылды магний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 қышқылдар-3-5,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P2О5-3, K2О-3, теңіз балдырлары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 Azos 300ТМ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Р2О5-5,0, К2О- 2,5,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Биостим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қышқылдары-10,0, N-6,0, К2О-3,0, SO3- 5,0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маркалы Биостим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аминқышқылдары-4,0, N-4,0, Р2О5-10,0, SO3- 1,0, MgO-2,0, Fe-0,4, Mn-0,2, Zn-0,2,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маркалы Биостим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аминқышқылдары-7,0, N-5,5, Р2О5-4,5, К2О- 4,0, SO3-2,0, MgO-2,0,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маркалы Биостим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 N-1,2, SO3-8,0, MgO-3,0, Fe-0,2, Mn-1,0,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аминқышқылдары-6,0,N-3,5, SO3-2,0,MgO-2,5, Fe-0,03,Mn-1,2,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6:14:35+2MgO+МЭ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12:8:31+2MgO+МЭ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15:15:30+1,5MgO+МЭ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 қышқылы-20, N-2, 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C-12, Fe-0,5 (EDTA), Zn-0,08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K2O-8, C-8, Fe - 0,02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 - 0,2,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 - 1,0,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Марыш (Brexil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К2O-15,5, C-3, GEA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Fe-0,07,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MgO-2, B-0,02, Cu-0,005, Fe-0,07,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Cu-0,005, Fe-0,07,Mn-0,03,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Fe-0,07,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Fe-0,07, Mn-0,03,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Fe-0,1, Mn-0,05,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Fe-0,1, Mn-0,05,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Р205-15; К2O-45, B-0,02, Cu-0,05, Fe-0,1, Mn-0,05,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Fe-0,1, Mn-0,05,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аминқышқылдары-33, жалпы N-9,8, органикалық заттар-48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Бақшалық"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 Fe-0,4, Zn-0,1, B-0,5, Mn-0,7, Cu-0,01,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Жүзімді"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 К-25, MgO-2,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дәнді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 Fe-0,05, Zn-0,2, B-0,1, Mn-0,2 , Cu-0,2,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сыра қайнату арпасы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Жемісті"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 Mn-0,1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 К-30,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MgO-3,S-2,4, Fe-0,2, Zn-0,052, B-0,02, Mn-0,0025, Cu-0,0025, Mo-0,0025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аминқышқылдары - 10, полисахаридтер-6,1,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 А,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 N-15,38, MgO-2,04, SO3-4,62, Cu-0,95, Fe-0,78, Mn-1,13, Zn-1,1, Mo-0,01,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 Б: N-16,15, MgO-1,92, SO3-2,02, Cu - 0,3, Fe - 0,35, Mn-0,68, Zn-0,6, Mo-0,01, Ti-0,02, B-0,6, Na2O-2,88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Mn-5, N-3,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 қышқылдары-42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Mn-0,1, Zn-0,1,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Mn-0,01, Zn-0,01, С-17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NPK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Plus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10-52-10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13-6-26+8 CaO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15-5- 30+2MgO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15-30-15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16-8- 24+2MgO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18-18- 18+1MgO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20-10-20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20-20-20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12-61-0 (MAP)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18-44-0 (UP)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0-52-34 (MKP)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13-0-46 (NOP)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0-0-51 (SOP)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15-0-0 + 27 CaO (CN)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11-0-0 + 15 MgO (MN)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"MagnesiumSulphate"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0-60-20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0-0-61 (KCl)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8-20-30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3-5-55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3-8-42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0-40-40+Micro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калий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 N-6,6, нитратты N-2,5, SO3-4,6,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мыс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азот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тыңайтқышы,мырыш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 Cu-0,13, Fe-0,16, Mn-0,08, B-0,23, Mo-0,08, Co-0,02, амин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K2O-0,06, SO3-9,34, MgO-2,28, амин қышқылдары-15,0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Өсім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SO3-15,2, Co-0,23, Li-0,06, Ni-0,002, амин қышқылдары-15,0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қорек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(белсенді) аминқышқылы-10%, барлығы N-3, с.і. аммонийлі-0,6, нитратты-0,7, ограникалық 1,7, P2O5-1,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 (Р и К калий фосфиті түрінде-КН2РО3), салицил қышқылы, бетаиндер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хелатталатын агент EDTA-2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қышқылы-38,9, фульво қышқылы-7,6, N-0,014, P2O5-1,67, K2O-2,98, Fe-31,2, CaO-56,7, MgO-67,1, Co-0,051, Zn-0,23, Cu-0,30, Mn-31,4, Mo-0,10, Si2O-63,1, құрғақ қалдық – 8,4, күл – 5,58, pH-7,2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Моно-Күкірт"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Cu: 0,61-3,55, Zn:0,52-3,11, В:0,18-0,61, Mn:0,18-0,49, Fe:0,19-0,49, Mo:0,27-1,14,</w:t>
            </w:r>
          </w:p>
          <w:bookmarkEnd w:id="19"/>
          <w:p>
            <w:pPr>
              <w:spacing w:after="20"/>
              <w:ind w:left="20"/>
              <w:jc w:val="both"/>
            </w:pPr>
            <w:r>
              <w:rPr>
                <w:rFonts w:ascii="Times New Roman"/>
                <w:b w:val="false"/>
                <w:i w:val="false"/>
                <w:color w:val="000000"/>
                <w:sz w:val="20"/>
              </w:rPr>
              <w:t>
Со:0,18-0,31, Se: 0,004-0,012, Cr: 0,031-0,194, Ni:0,008-0,015, Li:0,044-0,129, V:0,034-0,158, N:0,3-4,4, P2О5:0,2-0,6, K2О:0,84-5,9, SО3:1,0-5,0, MgО:0,34-2,08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P2О5:20, K2О:5, SО3:0,8, MgО:0,18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Oligreen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Oligreen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Oligreen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 маркалы Oligreen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 маркалы Oligreen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 маркалы Oligreen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Zn-9,Fe-5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 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қышқылы – 1,5; моносахаридтер – 0,00368; фитогормондар –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 Марганец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 қышқылы – 1,39; органикалық қышқылдар – 7,20; моносахаридтер – 0,00329; фитогормондар – 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 Cu – 5,65; амин қышқылы – 2,68; органикалық қышқылдар – 6,20; моносахаридтер – 0,00397; фитогормондар – 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Микро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 Fe – 0,60; Mn- 0,94; Zn – 0,50; амин қышқылы – 5,19; органикалық қышқылдар – 5,30; моносахаридтер – 0,00379; фитогормондар – 0,00043; гумин қышқылдары – 0,25, фульвоқышқылдары –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Макро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 В – 0,02; Fe – 0,02; Mn – 0,01; Zn – 0,01; амин қышқылы – 3,0 %; органиқалық қышқылдар – 0,7; моносахаридтер – 0,00388; фитогормондар –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Супер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К2О – 5,0; MgO – 2,46; SO3 – 0,35; Cu – 0,37; В – 0,37; Fe – 0,07; Mn – 0,04; Zn – 0,21; Мо – 0,002; амин қышқылы – 2,86; органиқалық қышқылдар – 2,30; моносахаридтер – 0,00403; фитогормондар – 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 Мырыш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7,67; N – 5,41; SО3 – 3,61; амин қышқылы – 2,78; органиқалық қышқылдар – 8,35; моносахаридтер – 0,00385; фитогормондар –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Кальцийлі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SO3 – 0,77; СаО – 15,0; Cu-0,02; В – 0,04; Fe – 0,21; Mn - 0,11; Zn – 0,02; амин қыщқылы – 0,78; органикалық қышқылдар – 0,10; моносахаридтер – 0,00347; фитогормондар –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Фосфорлы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 В – 0,51; Zn – 0,51; SO3 – 0,25; амин қышқылы – 0,08; органикалық қышқылдар – 4,5; моносахаридтер – 0,00365; фитогормондар –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Молибденді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0,50; Мо – 3,00; Zn – 0,50; амин қышқылы – 4,26; органикалық қышқылдар – 16,5; моносахаридтер – 0,00417; фитогормондар – 0,00048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В – 0,01; Fe – 0,01; Mn- 0,02; Мо – 0,006; Zn – 0,02; Р2О5 –1,0; К2О–1,1, Si-0,004; Co – 0,004; амин қышқылы – 35,0; моносахаридтер – 0,1; фитогормондар –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тыңайтқышы, 3:18:18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Р2О5 – 18,0; К2О –18,0; MgO–0,015; SO3 – 0,015; В – 0,022; Cu – 0,038; Fe – 0,07; Mn – 0,03; Мо – 0,015; Zn – 0,015; Si–0,015; Co – 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тыңайтқышы, 5:20:5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Р2О5 – 20,0; К2О –5,0; MgO–0,01; SO3 – 0,01; В – 0,02; Cu – 0,04; Fe – 0,07; Mn – 0,035; Мо – 0,01; Zn – 0,01; Si–0,01;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тыңайтқышы, 9:18:9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Р2О5 – 18,0; К2О –9,0; MgO–0,012; SO3 – 0,012; В – 0,018; Cu – 0,04; Fe – 0,065; Mn – 0,028; Мо–0,012; Zn – 0,012; Si–0,012; Co –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күнбағыс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бүршақты вегетация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SunnyMix дәнді дақылдар</w:t>
            </w:r>
          </w:p>
          <w:bookmarkEnd w:id="20"/>
          <w:p>
            <w:pPr>
              <w:spacing w:after="20"/>
              <w:ind w:left="20"/>
              <w:jc w:val="both"/>
            </w:pPr>
            <w:r>
              <w:rPr>
                <w:rFonts w:ascii="Times New Roman"/>
                <w:b w:val="false"/>
                <w:i w:val="false"/>
                <w:color w:val="000000"/>
                <w:sz w:val="20"/>
              </w:rPr>
              <w:t>
тұқымы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 2%, органикалық төмен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 -6, Fe-0,16, Mn-0,4, Zn-0,12, Cu-0,8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 -20, MgO-3, Fe-0,12, Mn-0,08, B-0,04, Zn-0,05, Cu-0,03,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Green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 Mn-0,15, Zn-5, Rb-0,04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органикалық -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жуылған тұздары –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мультикешен" маркалы "Оракул"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 0,66, K2O – 4,4, SO3 - 3,6, Cu – 0,8, Zn – 0,8, B – 0,6, Fe – 0,6, Mn – 0,6, Mo –0,012, Co – 0,005, колофермин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тұқым" маркалы "Оракул"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 9,9, K2O – 6,5, SO3 – 5,7, Fe – 1,5, Mn – 1,5, Cu – 0,54, Zn – 0,54, B – 0,18, Mo – 0,04, Co – 0,001, колофермин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бор колофермині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колофермин (с.і. N – 6,0, колофермин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мырыш колофермині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12, колофермин (с.і. N – 5,2, SO3 – 7,3, амин қышқылы –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күкірт актив"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(с.і. N – 11,5, Na2O –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мыс колофермині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10, колофермин (с.і. N – 8,9, SO3 – 12,6, коламин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темір колофермині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6,5, колофермин (с.і. N – 7,3, SO3 – 9,3, амин қышқылы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марганец колофермині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 (с.і. N – 3, SO3 – 7,5, аминқышқылы –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молибден колофермині маркалы "Оракул"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13, колофермин (с.і. N – 7,1, аминқышқылы –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 Fe-Lo (темір хелаты 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 Mn-0,15, B-1,3, Mo-0,001, Cu-0,15,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 қышқылы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