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e0f76" w14:textId="56e0f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2016 жылғы 31 қазандағы № 485 "Субсидияланатын өсімдіктерді қорғау құралдары түрлерінің тізбесін және 1 бірлікке (литрге, килограмға, грамға, данаға) арналған субсидиялардың нормаларын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2019 жылғы 24 сәуірдегі № 165 қаулысы. Қостанай облысының Әділет департаментінде 2019 жылғы 25 сәуірде № 8374 болып тіркелді. Күші жойылды - Қостанай облысы әкімдігінің 2020 жылғы 12 маусымдағы № 206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12.06.2020 </w:t>
      </w:r>
      <w:r>
        <w:rPr>
          <w:rFonts w:ascii="Times New Roman"/>
          <w:b w:val="false"/>
          <w:i w:val="false"/>
          <w:color w:val="ff0000"/>
          <w:sz w:val="28"/>
        </w:rPr>
        <w:t>№ 206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Ауыл шаруашылығы министрінің 2016 жылғы 5 мамырдағы </w:t>
      </w:r>
      <w:r>
        <w:rPr>
          <w:rFonts w:ascii="Times New Roman"/>
          <w:b w:val="false"/>
          <w:i w:val="false"/>
          <w:color w:val="000000"/>
          <w:sz w:val="28"/>
        </w:rPr>
        <w:t>№ 204</w:t>
      </w:r>
      <w:r>
        <w:rPr>
          <w:rFonts w:ascii="Times New Roman"/>
          <w:b w:val="false"/>
          <w:i w:val="false"/>
          <w:color w:val="000000"/>
          <w:sz w:val="28"/>
        </w:rPr>
        <w:t xml:space="preserve">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қағидаларын бекіту туралы" бұйрығына (Нормативтік құқықтық актілерді мемлекеттік тіркеу тізілімінде № 13717 болып тіркелген)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"Субсидияланатын өсімдіктерді қорғау құралдары түрлерінің тізбесін және 1 бірлікке (литрге, килограмға, грамға, данаға) арналған субсидиялардың нормаларын бекіту туралы" 2016 жылғы 31 қазандағы </w:t>
      </w:r>
      <w:r>
        <w:rPr>
          <w:rFonts w:ascii="Times New Roman"/>
          <w:b w:val="false"/>
          <w:i w:val="false"/>
          <w:color w:val="000000"/>
          <w:sz w:val="28"/>
        </w:rPr>
        <w:t>№ 485</w:t>
      </w:r>
      <w:r>
        <w:rPr>
          <w:rFonts w:ascii="Times New Roman"/>
          <w:b w:val="false"/>
          <w:i w:val="false"/>
          <w:color w:val="000000"/>
          <w:sz w:val="28"/>
        </w:rPr>
        <w:t xml:space="preserve"> қаулысына (2016 жылғы 12 қарашада "Костанайские новости" газетінде жарияланған, Нормативтік құқықтық актілерді мемлекеттік тіркеу тізілімінде № 6696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субсидияланатын өсімдіктерді қорғау құралдары түрлерінің </w:t>
      </w:r>
      <w:r>
        <w:rPr>
          <w:rFonts w:ascii="Times New Roman"/>
          <w:b w:val="false"/>
          <w:i w:val="false"/>
          <w:color w:val="000000"/>
          <w:sz w:val="28"/>
        </w:rPr>
        <w:t>тізбесі</w:t>
      </w:r>
      <w:r>
        <w:rPr>
          <w:rFonts w:ascii="Times New Roman"/>
          <w:b w:val="false"/>
          <w:i w:val="false"/>
          <w:color w:val="000000"/>
          <w:sz w:val="28"/>
        </w:rPr>
        <w:t xml:space="preserve"> және 1 бірлікке (литрге, килограмға, грамға, данаға) арналған субсидиялардың нормалары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"Қостанай облысы әкімдігінің ауыл шаруашылығы және жер қатынастары басқармасы"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құқықытық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24 сәуірдегі</w:t>
            </w:r>
            <w:r>
              <w:br/>
            </w:r>
            <w:r>
              <w:rPr>
                <w:rFonts w:ascii="Times New Roman"/>
                <w:b w:val="false"/>
                <w:i w:val="false"/>
                <w:color w:val="000000"/>
                <w:sz w:val="20"/>
              </w:rPr>
              <w:t>№ 165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31 қазандағы</w:t>
            </w:r>
            <w:r>
              <w:br/>
            </w:r>
            <w:r>
              <w:rPr>
                <w:rFonts w:ascii="Times New Roman"/>
                <w:b w:val="false"/>
                <w:i w:val="false"/>
                <w:color w:val="000000"/>
                <w:sz w:val="20"/>
              </w:rPr>
              <w:t>№ 485 қаулысымен</w:t>
            </w:r>
            <w:r>
              <w:br/>
            </w:r>
            <w:r>
              <w:rPr>
                <w:rFonts w:ascii="Times New Roman"/>
                <w:b w:val="false"/>
                <w:i w:val="false"/>
                <w:color w:val="000000"/>
                <w:sz w:val="20"/>
              </w:rPr>
              <w:t>бекітілген</w:t>
            </w:r>
          </w:p>
        </w:tc>
      </w:tr>
    </w:tbl>
    <w:bookmarkStart w:name="z15" w:id="9"/>
    <w:p>
      <w:pPr>
        <w:spacing w:after="0"/>
        <w:ind w:left="0"/>
        <w:jc w:val="left"/>
      </w:pPr>
      <w:r>
        <w:rPr>
          <w:rFonts w:ascii="Times New Roman"/>
          <w:b/>
          <w:i w:val="false"/>
          <w:color w:val="000000"/>
        </w:rPr>
        <w:t xml:space="preserve"> Субсидияланатын өсімдіктерді қорғау құралдары түрлерінің тізбесі және 1 бірлікке (литрге, килограмға, грамға, данаға) арналған субсидиялардың нормалары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7151"/>
        <w:gridCol w:w="1010"/>
        <w:gridCol w:w="3211"/>
      </w:tblGrid>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құралдарының топтары бойынша әсерлі зат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 (литр,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Гербицидтердің 1 литріне (килограмына) арналған субсидиялар нормасы, теңге (50 %)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г/л диметиламин, калий және натрий тұздары түріндегі МЦПА қышқылы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ГЕРБИТОКС, с.е.к.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калий және натрий тұздары қоспасында қышқыл, 300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ГЕРБИТОКС-Л, с.е.к.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 дикамба оксимы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ЧИСТАЛАН, 40%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түріндегі 2,4-Д қышқыл, 344 г/л + диметиламин тұзы түріндегі дикамба қышқылы, 120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ДИАМАКС с.е.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тұздары, 357 г/л + дикамба, 124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ДИАЛЕН СУПЕР 480, с.е.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 ЭКСТРА 480, с.е.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720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ВАЛСАМИН, 72% с.е.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ГРЕЙН ЭКСТРА 2,4-Д, с.е.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ДЕЗОРМОН, 72% с.к.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ДИАМИН, 72% с.е.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 72 % с.е.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 с.е.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2, 4 - Д, 860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860, с.е.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ұшатын эфирлер түріндегі 2,4 қышқылы, 500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ЭФИРАМ,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түріндегі 2,4-Д қышқылы, 300 г/л + флорасулам, 5,35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АССОЛЮТА, м.к.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410 г/л + клопиралид, 40 г/л күрделі 2-этилгексил эфирі түріндегі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КЛОПЭФИР,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түріндегі 2,4-Д қышқылы, 410 г/л+ флорасулам, 7,4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ЭКСТРА,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БАЛЕРИНА, с.э.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ДИСКАТОР,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ПРЕМИУМ, с.э.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түріндегі 2,4-Д қышқылы, 452,42 г/л + флорасулам, 6,25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ПРАЙМУР, с.э.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тұзы қоспасы түріндегі 2,4-Д қышқылы, 550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АЙКОН ФОРТЕ, с.к.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дихлорфенокси сірке қышқылы, 344 г/л + дикамба, 120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 ДУО, с.е.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қышқылының 2-этилгексил эфирі, 300 г/л+флорасулам, 3,7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ПРИМАДОННА, с.э.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2,4-Д қышқылы, 420 г/л+2-этилгексил эфирі дикамбаның қышқылы, 60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ПРЕМИУМ,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90 г/л + күрделі эфир түріндегі 2,4-Д қышқылы, 510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УЛЬТРА,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500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ЗЕРНОМАКС,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ОКТАПОН ЭКСТРА,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2,4-Д қышқылы, 564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қышқылының 2-этилгексил эфирі, 564 г/л + метсульфурон-метил, 600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ЭЛАМЕТ, з.б.қ.</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қышқылының 2-этилгексил эфирі, 564 г/л + триасульфурон, 750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 з.б.қ.</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дихлорфенокси сірке қышқылының 2-этил-гексил эфирі 600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ГРОЗА, 60%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720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ГРЕЙН,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АРМОН–Эфир, 72%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850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ТАУЭРСПРЕЙ, 85% к.э.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ЭСКАДРОН 70,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ЭСТЕРОН,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қышқылының 2-этилгексил эфирі, 905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ЭФИРАКС,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 905,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РОБУСТО СУПЕР,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ЭСТЕРОН 600,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ЭКСТРА 905,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қышқылының 2-этилгексил эфирі, 950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 к.к.е.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клопиралидтің 2-этилгексил эфирі, 500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ЭЛЬФ,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азимсульфурон, 500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ЕССЕНЛИВЕР,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30744,0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ГУЛЛИВЕР,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30744,0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ОЛИВЕР,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30744,0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240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ЛАНС, с.е.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300 г/кг + флорасулам, 150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ЛАНЦЕЛОТ 450, с.д.т.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44553,5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глифосаттың аммонийлық тұзы, 888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РИДОВЕР ЭКСТРА, с.д.т.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ацетохлор, 900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АЦЕТОХЛОР,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25% + МСРА натрий - калий тұзы, 12, 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БАЗАГРАН М, 37% с.е.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БАЗАГРАН, 48% с.е.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КОРСАР, с.е.к.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г/л + имазамокс, 23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ГРАНИТ СУПЕР, с.е.к.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КОРУМ, с.е.к.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биспирибак натрия, 400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НОМИНИ 400, с.к.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галаксифоп-п-метил, 108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 СУПЕР 108,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ЗЕЛЛЕК СУПЕР,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галоксифоп-п-метил, 104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ГАЛАКТАЛТ,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ГУРОН,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РАМОН СУПЕР,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галоксифоп-п-метил, 240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ДЕЛИК 240,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изопропиламин және калий тұздары түріндегі глифосат, 540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 ИКСТРИМ, с.е.к.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изопропиламин тұзы түріндегі глифосат қышқылы, 360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ПАССАТ, с.е.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тұзы түріндегі глифосат қышқылы, 480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ПАССАТ 480, с.е.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тұзы түріндегі глифосат, 450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РАУНДАП МАКС ПЛЮС, с.е.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түріндегі калий тұзы, 500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ТАЧДАУН 500, с.е.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УРАГАН ФОРТЕ 500, с.е.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қышқылы түріндегі калий тұзы, 540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МЕТЕОР 540, с.е.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СПРУТ ЭКСТРА, с.е.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қышқылы түріндегі калий тұзы, 600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 600, с.е.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ЖОЙКЫН МЕГА, 60% с.е.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қышқылы, 500 г/л + дикват, 35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СПОРТАК УЛЬТРА, с.е.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240 г/л + 2,4-Д қышқылы, 160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 24, с.е.к.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360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БУРАН, 36% с.е.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ВАЛСАГЛИФ, с.е.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 с.е.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ЖОЙКЫН, с.е.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 с.е.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СОНРАУНД, 48% с.е.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с.е.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450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 ПРЕМИУМ, с.е.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СТИРАП, 45% с.е.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ФАРАОН ФОРТЕ, с.е.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480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КЕРНЕЛ, с.е.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500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500, с.е.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ГЛИФАТ 540, с.е.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ГРАНД ЭКСТРА 540, с.е.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НАПАЛМ, с.е.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РАУНДАП ЭКСТРА, 54 % с.е.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 ЭВЕЙ, с.е.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СМЕРЧ, с.е.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ТЕРЕКС, с.е.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ТОРНАДО 540, с.е.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ФАРАОН ГОЛД, 54% с.е.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ХИТ, с.е.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қышқылының натрий тұзы, 700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КОСМИК ТУРБО,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қышқылы, 720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РАУНДАП ПАУЭР, с.д.т.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747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ЖОЙКЫН ДАРА, 75%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750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БУРАН ЭКСТРА, 75 %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757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ФАРАОН ГАРАНТ 757, с.д.т.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ФЕЛИКС 757,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770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ДРАКОН, 77%,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2135,4</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глюфосинаты, 150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БАСТА, 15% с.е.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220 г/л + никосульфурон, 50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МИЛАГРО ПЛЮС 270, м.ш.</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124 г/л + 2,4-Д, 357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ВИДМАСТЕР 480, с.е.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қышқылы 360 г/л + хлорсульфурон қышқылы, 22,2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ФЕНИЗАН, с.е.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480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ДЕКАБРИСТ, с.е.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БАНВЕЛ 480, с.е.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ДИАНАТ, 48% с.е.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480 г/кг + трибенурон-метил, 120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МЕЗОМАКС,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540 г/кг + метсульфурон-метил, 28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СУПЕР,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659 г/кг + триасульфурон, 41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ЛИНТУР 70,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 амин тұзы түріндегі дикамба қышқылы, 480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МОНОМАКС, с.е.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150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СУХОВЕЙ, с.е.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200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РЕГЛОН ФОРТЕ 200, с.е.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диметенамид, 720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ФРОНТЬЕР ОПТИМА, 72%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МСРА түріндегі диметиламин тұзы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2М-4Х 750, 75% с.е.к.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750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МОЩЬ, с.е.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120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ПАРАДОКС, с.е.к.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16,5 г/л + имазапир, 7,5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ЕВРО-ЛАЙТНИНГ ПЛЮС, 2,4% с.е.к.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КАПТОРА ПЛЮС, 2,4 %, с.е.к.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33 г/л + имазапир, 15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ЕВРО-ЛАЙТНИНГ, 4,8% с.е.к.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КАПТОРА, 4,8% с.е.к.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35 г/л + квинмерак, 250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НОПАСАРАН УЛЬТРА, к.с.</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40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БАЙТОРЕ, с.с.к.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ЛЕГОМИН, 4% с.е.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ПУЛЬСАР, 4% с.е.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ЮНКЕР, с.е.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имазапир, 250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 с.ж.е.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100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 100, с. 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ЕССЕНТАПИР, 10% с.е.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АГУРА, 10% с.к.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ЛИГР, с.е.к.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ПИВОТ, 10% с.к.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ПИРАТ, с.к.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ТАПИР, 10 % с.к.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450 г/кг + хлоримурон-этил, 150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ФАБИАН,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32763,0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йодосульфурон-метил-натрий, 11,3 г/кг + тиенкарбазон-метил, 22,5 г/кг + мефенпир-диэтил (антидот), 135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ВЕЛОСИТИ ПАУЭР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йодосульфурон-метил-натрий, 25 г/л + амидосульфурон, 100 г/л + мефенпир-диэтил (антидот), 250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СЕКАТОР ТУРБО, м.ш.</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9882,0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квинклорак, 250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ФАЦЕТ КС, 25% с.к.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РИСУЛАМ 250, к. с.</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120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130 г/л + галоксифоп-п-метил, 80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КВИКСТЕП, май.к.э.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240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КИНЕТИК, к.э.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ЛЕГИОН КОМБИ,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СПАЙДЕР,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360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240 г/л + клоквинтоцет-мексил (антидот), 60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ЛЕГГЕРО, м.с.э.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ВАРЯГ,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ЛЕГГЕРО ФОРТЕ,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ТОПИК СУПЕР 240,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ЦЕНТУРИОН, м.с.э.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80 г/л + клоксинтоцет-мексил (антидот), 20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 080,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 080 БФ,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ДЕЛЕГАТ, к.э.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ОВЕН,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ТЕРДОК, 8%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кломазон, 480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 480,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100 г/л + флуроксипир, 15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РЕПЕР, к.к.е.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ГЕРМЕС 300, с.е.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РАЛИД 300, с.е.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ЛОРНЕТ, с.е.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ТАТРЕЛ, с.е..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ТРЕЛ 300, с.е.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 ГРАНД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ВИРТУОЗ,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ЛОНТРЕЛ ГРАНД 75,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ПИТОН ГРАНД,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РАЛИД ЭКСТРА, с.т.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СОНХУС, с.д.т.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СТРАТЕГО,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ТРИЛОН 750,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ХАКЕР, с.т.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мезотрион, 75 г/л + никосульфурон, 30 г/л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ЭЛЮМИС 105, м.ш.</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метазахлор, 375 г/л + измазамокс, 25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ДИОНИС, к.с.</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НОПАСАРАН, 40% к.с.</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метолахлор, 960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АКЦЕНТ ПРИМА, 96% к.э.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метамитрон, 700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с.с.к.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250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ЗОНТРАН, к.к.е.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270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ЛАЗУРИТ СУПЕР, к.н.э.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600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ЗЕНКОР УЛЬТРА, к.с.</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ЛИНКОР, к.с.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ПРОЛАЙН,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700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ЕССЕНСЕКОР, 70%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ТРИБУЗИН 700, с.ұ.</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БАРГУЗИН, 70%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КАРБУЗИН, 70% с.ұ.</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ЛАЗУРИТ, с.ұ.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РЕНДОР, 70% с.ұ.</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125 г/кг + трибенурон-метил, 625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ПЛУГГЕР,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300 г/кг + трибенурон-метил, 450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 СУПЕР,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391 г/кг + трибенурон-метил, 261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ЭДВАНС,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ЭЛЛАЙ ЛАЙТ,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600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АККУРАТ,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 60%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ГРЕЙЗ, 60%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ЗИНГЕР, с.ұ.</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ЛАРЕН ПРО, с.д.т.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ЛЕОПАРД,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 с.ұ.</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МЕТУРОН,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МЕЦЦО, 60%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ПРАЙМЕР,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РОДАР, 60% с.ұ.</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РОТЕР, 60% с.ұ.</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ХАЗНА, 60 %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350 г/л + пиклорам, 150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ГОРГОН, с.е.к.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МЦПА, 500 г/л + клопиралид, 100 г/л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ГРАНД,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40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МИЛАГРО 040, с.к.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600 г/кг + тифенсульфурон-метил, 150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ДУБЛОН ГОЛД,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700 г/кг + тифенсульфурон-метил, 125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240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КОНДОР 240,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ГОАЛ 2Е,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ГОТРИЛ, 24%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ОКСИФЕН 240,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ФЛЮРОФЕН 240,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330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ЭСТАМП, к.э.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КАЛКАН,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СТОМП, 33%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 33%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350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35%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пеноксулам, 25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 25, м.ш.</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РЕЙНБОУ 25 ОД, м.ш.</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45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АКСИАЛ 045,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пироксулам, 45 г/л + клоквинтосет - мексил (антидот), 90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МЕРИТ 45, м.ш.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претилахлор, 300 г/л + пирибензоксим, 20 г/л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СОЛИТО 320,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500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ГЕЗАГАРД 500, с.к.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ГЕЗАМЕТРИН, 50% с.к.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 50% с.к.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пропизамид, 50%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 W, с.ұ.</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просульфокарб, 800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БОКСЕР 800,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просульфурон, 750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 75,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250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КАССИУС, с.е.ұ.</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РИМУС 25%,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РОМУЛ,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ТИТУС, 25% қ.а.с.</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500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ЭСКУДО,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91770,0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с-метолахлор 312,5 г/л + тербутилазин 187,5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ГАРДО ГОЛД 500, к.с.</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ЭРУДИТ, с.э.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с-метолахлор, 960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СИМБА,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ДОАЛ,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ДУАЛ ГОЛД 960, к.э.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ПЛЮС 960,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680 г/кг + метсульфурон - метил, 70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АККУРАТ ЭКСТРА,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КАНОНИР ДУО қ.а.с.</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ПРАЙМЕР ДУО,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545 г/кг + метсульфурон-метил, 164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РЕСТРИКТ,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750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КАНОНИР, қ.а.с</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ХАРМОНИ ПРО,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375 г/кг + тифенсульфурон-метил, 375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РЕСПЕКТ ФОРТЕ,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36323,5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АКТИВО,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36323,5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500 г/кг + тифенсульфурон-метил, 250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МЕГА,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500 г/кг + амидосульфурон, 250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МАГЕЛЛАН,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563 г/кг + флорасулам, 187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БОМБА, с.д.т.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МОСКИТ ПРЕМИУМ, с.д.т.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670 г/кг + тифенсульфурон-метил, 80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ФОРТЕ,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МОЕРСТАР, 75% қ.а.с.</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МОРТИРА,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75% қ.а.с.</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БАРОН 750,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ГАЛЛАНТНЫЙ, 75% қ.а.с.</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ПРО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ГРОМСТОР, 75%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МУСТАНГ, 75%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ПРОМЕТЕЙ, 75%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РЕСПЕКТ,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САННИ,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СТАЛКЕР,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ТРИБУН, қ.а.с.</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ФИНИТО 750,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трифлусульфурон-метил, 750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ТРИЦЕПС,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127351,0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69 г/л + мефенпир-диэтил (антидот), 75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ЗЛАКОСУПЕР 7,5%, м.с.э.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АВЕСТАР ГРАНТ,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СУПЕР, 7,5% м.с.э.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ЯГУАР, м.с.э.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80 г/л + тиенкарбазон-метил, 7,5 г/л + мефенпир-диэтил (антидот), 30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ВЕЛОСИТИ СУПЕР,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г/л + клоквинтоцет-мексил (антидот), 70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СМАРАГД ФОРТЕ,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г/л + клоквинтоцет-мексил (антидот), 50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БЕЛЛИСИМО м.с.э.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г/л + клоквинтосет-мексил (антидот), 20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ЛАСТИК 100, м.с.э.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г/л + мефенпир-диэтил (антидот), 27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 СУПЕР, 10%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ГРАМИ СУПЕР,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СУПЕР 100, 10%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г/л + фенхлоразол-этил (антидот), 27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 СУПЕР,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г/л + фенхлоразол-этил (антидот), 30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КЛИНЧ 100, 10%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г/л + фенхлоразол-этил (антидот), 50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СУПЕР, 10%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АВЕСТАР,10%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110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ФУРОРЕ УЛЬТРА, м.с.э.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БЕНГАЛ 120 ЕС, к.э.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ОРЕОЛ, 12%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г/л + клоквинтоцет-мексил (антидот), 23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ТУРБО,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г/л + мефенпир-диэтил (антидот), 33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ТУРБО,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г/л + фенклоразол-этил (антидот), 60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АВЕЦИД СУПЕР, 12%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г/л + клодинафоп - пропаргил, 90 г/л + клоквинтосет - мексил (антидот), 60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КУГАР,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ПОЛГАР,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г/л + клодинафоп-прапаргил, 90 г/л + клоквинтоцет-мексил (антидот), 72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САРАЦИН, м.с.э.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ФОРТЕ,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м.с.э.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г/л + клоквинтоцет-мексил (антидот), 40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КУГАР ФОРТЕ,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г/л + клохинтоцет-мексил (антидот), 47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ОВСЮГЕН СУПЕР,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г/л + фенклоразол-этил (антидот), 35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ОВСЮГЕН ЭКСТРА,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69 г/л + клоквинтоцет-мексил (антидот), 34,5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СМАРАГД,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ФАБРИС, м.с.э.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ФОКСТРОТ, с.э.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УЛЬТРА, м.с.э.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69 г/л + нафтальды ангидрид (антидот), 125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ГРАССЕР, м.с.э.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70 г/л + клоквинтосет-мексил (антидот), 40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ЛАСТИК ЭКСТРА, к.э.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80 г/л + клодинафоп-пропаргил, 24 г/л + мефенпир-диэтил (антидот), 30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 м.э.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г/л + клодинафоп - пропаргил, 60 г/л + клоквинтосет - мексил (антидот), 40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ЛАСТИК ТОП, м.к.э.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г/л + клодинафоп-пропагил, 45 г/л + клоквинтосет-мексил (антидот), 34,5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ПЕГАС, 13,5 %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ЭРЛИКОН, к.э.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ФОКСТРОТ ЭКСТРА, 13,5% к.э.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г/л + клодинафоп-пропаргил, 60 г/л + клоквинтосет-мексил (антидот), 60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ОРИКС,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г/л + клодинафоп-пропаргил, 90 г/л + мефенпир-диэтил (антидот), 44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ТАЙПАН,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г/л + клоквинтоцет-мексил (антидот), 27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ЗЛАКОФОРТЕ 100, к.э.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ОЦЕЛОТ,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ФЕРЕНЦ ПЛЮС, к.э.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г/л + клоквинтоцет-мексил (антидот), 30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БОТАКАН, 10%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2432,3</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 200 г/кг + трибенурон-метил, 410 г/кг + тифенсульфурон-метил, 140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ПРЕМИУМ,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 5 г/л + флуроксипир, 50 г/л + күрделі эфир түріндегі 2,4-Д қышқылы, 410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ДИСКАТОР ФОРТЕ,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флуазифоп-п-бутил, 150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ФЮЗИЛАД ФОРТЕ 150,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флукарбазон, 700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ЭВЕРЕСТ, 70%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333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ТВИСТ,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СТАРАНЕ ПРЕМИУМ 330,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350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ДЕМЕТРА,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форамсульфурон, 31,5 г/л + йодосульфурон-метил-натрий, 1,0 г/л + тиенкарбазон-метил, 10 г/л + ципросульфамид (антидот), 15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МАЙСТЕР ПАУЭР, м.ш.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120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СОЛЬВЕР,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40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ГЛАДИАТОР, 4 %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ГАРДИАН,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ПАНТЕРА, 4%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ТЕРРА, 4% к.э.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ХИЛЕР, май.к.э.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ЛЕМУР, к.э.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125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МИУРА, к.э.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250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ЗАЛП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50 г/л + имазамокс, 38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САФАРИ, м.ш.</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60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ФОРВАРД, май.к.э.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хлоридазон, 520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ПИРАМИН-ТУРБО, 52% к.с.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хлорсульфурон + аз ұшатын эфирлер 2,4 - Д</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ОКТИГЕН, 40%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хлорсульфурон, 333, 75 г/кг + метсульфурон-метил, 333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ФИНЕС ЛАЙТ, с.д.т.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37369,0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циклоксидим, 100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СТРАТОС УЛЬТРА, 10%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этаметсульфурон-метил, 750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САЛЬСА, с.д.т.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187726,0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110 г/л + фенмедифам, 90 г/л + десмедифам, 70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ГАРАНТ,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БИЦЕПС ГАРАНТ,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112 г/л + фенмедифам, 91 г/л + десмедифам, 71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РАТНИК,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ТРИОФЕН,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126 г/л + фенмедифам, 63 г/л + десмедифам, 21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БЕТАРЕН СУПЕР МД, май.к.э.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5225,0</w:t>
            </w:r>
          </w:p>
        </w:tc>
      </w:tr>
    </w:tbl>
    <w:bookmarkStart w:name="z16" w:id="10"/>
    <w:p>
      <w:pPr>
        <w:spacing w:after="0"/>
        <w:ind w:left="0"/>
        <w:jc w:val="both"/>
      </w:pPr>
      <w:r>
        <w:rPr>
          <w:rFonts w:ascii="Times New Roman"/>
          <w:b w:val="false"/>
          <w:i w:val="false"/>
          <w:color w:val="000000"/>
          <w:sz w:val="28"/>
        </w:rPr>
        <w:t>
      Ескертулер: * гербицид және десикант ретінде мемлекеттік тіркеуден өткен қосарлы мақсаттағы дәрі-дәрмек; ** дәрі-дәрмектің тіркелу мерзімі 2019 жылдың 21 қазанына дейін</w:t>
      </w:r>
    </w:p>
    <w:bookmarkEnd w:id="10"/>
    <w:bookmarkStart w:name="z17" w:id="11"/>
    <w:p>
      <w:pPr>
        <w:spacing w:after="0"/>
        <w:ind w:left="0"/>
        <w:jc w:val="both"/>
      </w:pPr>
      <w:r>
        <w:rPr>
          <w:rFonts w:ascii="Times New Roman"/>
          <w:b w:val="false"/>
          <w:i w:val="false"/>
          <w:color w:val="000000"/>
          <w:sz w:val="28"/>
        </w:rPr>
        <w:t>
      Ескерту:</w:t>
      </w:r>
    </w:p>
    <w:bookmarkEnd w:id="11"/>
    <w:bookmarkStart w:name="z18" w:id="12"/>
    <w:p>
      <w:pPr>
        <w:spacing w:after="0"/>
        <w:ind w:left="0"/>
        <w:jc w:val="both"/>
      </w:pPr>
      <w:r>
        <w:rPr>
          <w:rFonts w:ascii="Times New Roman"/>
          <w:b w:val="false"/>
          <w:i w:val="false"/>
          <w:color w:val="000000"/>
          <w:sz w:val="28"/>
        </w:rPr>
        <w:t>
      с.т суда еритін түйіршік с.ж.е. сулы-гликолды ерітінді с.д.т. сулы дисперленген түйiршiк с.с.к сулы-суспензиялық концентрат с.к сулы концентрат с.е. сулы ерітінді с.е.к. суда еритiн концентрат с.е.ұ. суда еритін ұнтақ с.э. сулы эмульсия к.с. концентратты суспензия к.к.е. концентратты коллоидты ерітінді к.н.э. концентрат наноэмульсия к.э. концентратты эмульсиясы м.ш. майлы шашырама м.э. микроэмульсия м.к. майлы концентрат м.к.э. микрокапсулді эмульсия май.к.э. майлы концентрат эмульсия с.к. суспензиялық концентрат с.ұ. суланатын ұнтақ қ.а.с. құрғақ ақпа суспензия с.э. суспензиялық эмульсия м.с.э. майлы-сулы эмульсия г/л грамға/литрге г/кг грамға/килограмға</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