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b6bb" w14:textId="ddeb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17 ақпандағы № 502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мамандарға жиырма бес пайызға жоғарылатылған лауазымдық айлықақылар мен тарифтiк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2019 жылғы 5 ақпандағы № 372 шешімі. Қостанай облысының Әділет департаментінде 2019 жылғы 11 ақпанда № 8257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мамандарға жиырма бес пайызға жоғарылатылған лауазымдық айлықақылар мен тарифтiк мөлшерлемелерді белгілеу туралы" 2016 жылғы 17 ақпандағы </w:t>
      </w:r>
      <w:r>
        <w:rPr>
          <w:rFonts w:ascii="Times New Roman"/>
          <w:b w:val="false"/>
          <w:i w:val="false"/>
          <w:color w:val="000000"/>
          <w:sz w:val="28"/>
        </w:rPr>
        <w:t>№ 502</w:t>
      </w:r>
      <w:r>
        <w:rPr>
          <w:rFonts w:ascii="Times New Roman"/>
          <w:b w:val="false"/>
          <w:i w:val="false"/>
          <w:color w:val="000000"/>
          <w:sz w:val="28"/>
        </w:rPr>
        <w:t xml:space="preserve"> шешіміне (2016 жылғы 1 сәуірде "Әділет" ақпараттық-құқықтық жүйесінде жарияланған, Нормативтік құқықтық актілерді мемлекеттік тіркеу тізілімінде № 6217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мамандарға жиырма бес пайызға жоғарылатылған лауазымдық айлықақылар мен тарифтiк мөлшерлемелерді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"1. Облыстық бюджет қаражаты есебінен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мамандарға қызметтің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 </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