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c8070" w14:textId="27c8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Сәулет-құрылыс қызметі саласындағы мемлекеттік көрсетілетін қызметтердің регламенттерін бекіту туралы әкімдіктің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16 қаңтардағы № 10 қаулысы. Қостанай облысының Әділет департаментінде 2019 жылғы 28 қаңтарда № 8248 болып тіркелді. Күші жойылды - Қостанай облысы әкімдігінің 2020 жылғы 13 қаңтардағы № 11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11</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кейбір қаулыларына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өзгерістер енгізілсін.</w:t>
      </w:r>
    </w:p>
    <w:bookmarkEnd w:id="1"/>
    <w:bookmarkStart w:name="z6" w:id="2"/>
    <w:p>
      <w:pPr>
        <w:spacing w:after="0"/>
        <w:ind w:left="0"/>
        <w:jc w:val="both"/>
      </w:pPr>
      <w:r>
        <w:rPr>
          <w:rFonts w:ascii="Times New Roman"/>
          <w:b w:val="false"/>
          <w:i w:val="false"/>
          <w:color w:val="000000"/>
          <w:sz w:val="28"/>
        </w:rPr>
        <w:t>
      2. "Қостанай облысы әкімдігінің құрылыс, сәулет және қала құрылысы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 xml:space="preserve">2019 жылғы 16 қаңтардағы </w:t>
            </w:r>
            <w:r>
              <w:br/>
            </w:r>
            <w:r>
              <w:rPr>
                <w:rFonts w:ascii="Times New Roman"/>
                <w:b w:val="false"/>
                <w:i w:val="false"/>
                <w:color w:val="000000"/>
                <w:sz w:val="20"/>
              </w:rPr>
              <w:t>№ 10 қаулысына</w:t>
            </w:r>
            <w:r>
              <w:br/>
            </w:r>
            <w:r>
              <w:rPr>
                <w:rFonts w:ascii="Times New Roman"/>
                <w:b w:val="false"/>
                <w:i w:val="false"/>
                <w:color w:val="000000"/>
                <w:sz w:val="20"/>
              </w:rPr>
              <w:t>қосымша</w:t>
            </w:r>
          </w:p>
        </w:tc>
      </w:tr>
    </w:tbl>
    <w:bookmarkStart w:name="z13" w:id="8"/>
    <w:p>
      <w:pPr>
        <w:spacing w:after="0"/>
        <w:ind w:left="0"/>
        <w:jc w:val="left"/>
      </w:pPr>
      <w:r>
        <w:rPr>
          <w:rFonts w:ascii="Times New Roman"/>
          <w:b/>
          <w:i w:val="false"/>
          <w:color w:val="000000"/>
        </w:rPr>
        <w:t xml:space="preserve"> Өзгерістер енгізілетін Қостанай облысы әкімдігінің кейбір қаулыларының тізбесі</w:t>
      </w:r>
    </w:p>
    <w:bookmarkEnd w:id="8"/>
    <w:bookmarkStart w:name="z14" w:id="9"/>
    <w:p>
      <w:pPr>
        <w:spacing w:after="0"/>
        <w:ind w:left="0"/>
        <w:jc w:val="both"/>
      </w:pPr>
      <w:r>
        <w:rPr>
          <w:rFonts w:ascii="Times New Roman"/>
          <w:b w:val="false"/>
          <w:i w:val="false"/>
          <w:color w:val="000000"/>
          <w:sz w:val="28"/>
        </w:rPr>
        <w:t xml:space="preserve">
      1. Қостанай облысы әкімдігінің "Сәулет-қала құрылысы қызметі саласындағы мемлекеттік көрсетілетін қызметтердің регламенттерін бекіту туралы" 2016 жылғы 12 мамырдағы </w:t>
      </w:r>
      <w:r>
        <w:rPr>
          <w:rFonts w:ascii="Times New Roman"/>
          <w:b w:val="false"/>
          <w:i w:val="false"/>
          <w:color w:val="000000"/>
          <w:sz w:val="28"/>
        </w:rPr>
        <w:t>№ 225</w:t>
      </w:r>
      <w:r>
        <w:rPr>
          <w:rFonts w:ascii="Times New Roman"/>
          <w:b w:val="false"/>
          <w:i w:val="false"/>
          <w:color w:val="000000"/>
          <w:sz w:val="28"/>
        </w:rPr>
        <w:t xml:space="preserve"> қаулысында (2016 жылғы 10 маусымда "Әділет" ақпараттық-құқықтық жүйесінде жарияланған, Нормативтік құқықтық актілерді мемлекеттік тіркеу тізілімінде № 6431 болып тіркелген):</w:t>
      </w:r>
    </w:p>
    <w:bookmarkEnd w:id="9"/>
    <w:bookmarkStart w:name="z15" w:id="10"/>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p>
    <w:bookmarkStart w:name="z17" w:id="1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11"/>
    <w:bookmarkStart w:name="z18" w:id="12"/>
    <w:p>
      <w:pPr>
        <w:spacing w:after="0"/>
        <w:ind w:left="0"/>
        <w:jc w:val="both"/>
      </w:pPr>
      <w:r>
        <w:rPr>
          <w:rFonts w:ascii="Times New Roman"/>
          <w:b w:val="false"/>
          <w:i w:val="false"/>
          <w:color w:val="000000"/>
          <w:sz w:val="28"/>
        </w:rPr>
        <w:t xml:space="preserve">
      көрсетілген қаулымен бекітілген "Құрылыс және реконструкция (қайта жоспарлау, қайта жабдықтау) жобаларын әзірлеу кезінде бастапқы материалдарды ұсыну"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p>
    <w:bookmarkStart w:name="z20" w:id="1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13"/>
    <w:bookmarkStart w:name="z21" w:id="14"/>
    <w:p>
      <w:pPr>
        <w:spacing w:after="0"/>
        <w:ind w:left="0"/>
        <w:jc w:val="both"/>
      </w:pPr>
      <w:r>
        <w:rPr>
          <w:rFonts w:ascii="Times New Roman"/>
          <w:b w:val="false"/>
          <w:i w:val="false"/>
          <w:color w:val="000000"/>
          <w:sz w:val="28"/>
        </w:rPr>
        <w:t xml:space="preserve">
      көрсетілген қаулымен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бөлімі келесі редакцияда жазылсын:</w:t>
      </w:r>
    </w:p>
    <w:bookmarkStart w:name="z23" w:id="15"/>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15"/>
    <w:bookmarkStart w:name="z24" w:id="16"/>
    <w:p>
      <w:pPr>
        <w:spacing w:after="0"/>
        <w:ind w:left="0"/>
        <w:jc w:val="both"/>
      </w:pPr>
      <w:r>
        <w:rPr>
          <w:rFonts w:ascii="Times New Roman"/>
          <w:b w:val="false"/>
          <w:i w:val="false"/>
          <w:color w:val="000000"/>
          <w:sz w:val="28"/>
        </w:rPr>
        <w:t xml:space="preserve">
      2. Қостанай облысы әкімдігінің "Эскизді (эскиздік жобаны) келісуден өткізу" мемлекеттік көрсетілетін қызметтердің регламенттерін бекіту туралы" 2016 жылғы 20 мамырдағы </w:t>
      </w:r>
      <w:r>
        <w:rPr>
          <w:rFonts w:ascii="Times New Roman"/>
          <w:b w:val="false"/>
          <w:i w:val="false"/>
          <w:color w:val="000000"/>
          <w:sz w:val="28"/>
        </w:rPr>
        <w:t>№ 240</w:t>
      </w:r>
      <w:r>
        <w:rPr>
          <w:rFonts w:ascii="Times New Roman"/>
          <w:b w:val="false"/>
          <w:i w:val="false"/>
          <w:color w:val="000000"/>
          <w:sz w:val="28"/>
        </w:rPr>
        <w:t xml:space="preserve"> қаулысында (2016 жылғы 10 маусымда "Әділет" ақпараттық-құқықтық жүйесінде жарияланған, Нормативтік құқықтық актілерді мемлекеттік тіркеу тізілімінде № 6432 болып тіркелген):</w:t>
      </w:r>
    </w:p>
    <w:bookmarkEnd w:id="16"/>
    <w:bookmarkStart w:name="z25" w:id="17"/>
    <w:p>
      <w:pPr>
        <w:spacing w:after="0"/>
        <w:ind w:left="0"/>
        <w:jc w:val="both"/>
      </w:pPr>
      <w:r>
        <w:rPr>
          <w:rFonts w:ascii="Times New Roman"/>
          <w:b w:val="false"/>
          <w:i w:val="false"/>
          <w:color w:val="000000"/>
          <w:sz w:val="28"/>
        </w:rPr>
        <w:t xml:space="preserve">
      көрсетілген қаулымен бекітілген "Эскизді (эскиздік жобаны) келісуден өткізу"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бөлімі келесі редакцияда жазылсын:</w:t>
      </w:r>
    </w:p>
    <w:bookmarkStart w:name="z27" w:id="18"/>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18"/>
    <w:bookmarkStart w:name="z28" w:id="19"/>
    <w:p>
      <w:pPr>
        <w:spacing w:after="0"/>
        <w:ind w:left="0"/>
        <w:jc w:val="both"/>
      </w:pPr>
      <w:r>
        <w:rPr>
          <w:rFonts w:ascii="Times New Roman"/>
          <w:b w:val="false"/>
          <w:i w:val="false"/>
          <w:color w:val="000000"/>
          <w:sz w:val="28"/>
        </w:rPr>
        <w:t xml:space="preserve">
      3. Қостанай облысы әкімдігінің "Діни қызмет саласындағы мемлекеттік көрсетілетін қызметтердің регламенттерін бекіту туралы" 2015 жылғы 28 шілдедеге </w:t>
      </w:r>
      <w:r>
        <w:rPr>
          <w:rFonts w:ascii="Times New Roman"/>
          <w:b w:val="false"/>
          <w:i w:val="false"/>
          <w:color w:val="000000"/>
          <w:sz w:val="28"/>
        </w:rPr>
        <w:t>№ 311</w:t>
      </w:r>
      <w:r>
        <w:rPr>
          <w:rFonts w:ascii="Times New Roman"/>
          <w:b w:val="false"/>
          <w:i w:val="false"/>
          <w:color w:val="000000"/>
          <w:sz w:val="28"/>
        </w:rPr>
        <w:t xml:space="preserve"> қаулысында (2015 жылғы 4 қыркүйекте "Әділет" ақпараттық-құқықтық жүйесінде жарияланған, Нормативтік құқықтық актілерді мемлекеттік тіркеу тізілімінде № 5841 болып тіркелген):</w:t>
      </w:r>
    </w:p>
    <w:bookmarkEnd w:id="19"/>
    <w:bookmarkStart w:name="z29" w:id="20"/>
    <w:p>
      <w:pPr>
        <w:spacing w:after="0"/>
        <w:ind w:left="0"/>
        <w:jc w:val="both"/>
      </w:pPr>
      <w:r>
        <w:rPr>
          <w:rFonts w:ascii="Times New Roman"/>
          <w:b w:val="false"/>
          <w:i w:val="false"/>
          <w:color w:val="000000"/>
          <w:sz w:val="28"/>
        </w:rPr>
        <w:t xml:space="preserve">
      көрсетілген қаулымен бекітілген "Ғибадат үйлерін (ғимараттарын) салу және олардың орналасатын жерін айқындау туралы шешім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келесі редакцияда жазылсын:</w:t>
      </w:r>
    </w:p>
    <w:bookmarkStart w:name="z31" w:id="2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21"/>
    <w:bookmarkStart w:name="z32" w:id="22"/>
    <w:p>
      <w:pPr>
        <w:spacing w:after="0"/>
        <w:ind w:left="0"/>
        <w:jc w:val="both"/>
      </w:pPr>
      <w:r>
        <w:rPr>
          <w:rFonts w:ascii="Times New Roman"/>
          <w:b w:val="false"/>
          <w:i w:val="false"/>
          <w:color w:val="000000"/>
          <w:sz w:val="28"/>
        </w:rPr>
        <w:t xml:space="preserve">
      көрсетілген қаулымен бекітілген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келесі редакцияда жазылсын:</w:t>
      </w:r>
    </w:p>
    <w:bookmarkStart w:name="z34" w:id="2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23"/>
    <w:bookmarkStart w:name="z35" w:id="24"/>
    <w:p>
      <w:pPr>
        <w:spacing w:after="0"/>
        <w:ind w:left="0"/>
        <w:jc w:val="both"/>
      </w:pPr>
      <w:r>
        <w:rPr>
          <w:rFonts w:ascii="Times New Roman"/>
          <w:b w:val="false"/>
          <w:i w:val="false"/>
          <w:color w:val="000000"/>
          <w:sz w:val="28"/>
        </w:rPr>
        <w:t xml:space="preserve">
      4. Қостанай облысы әкімдігінің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2018 жылғы 16 наурыздағы </w:t>
      </w:r>
      <w:r>
        <w:rPr>
          <w:rFonts w:ascii="Times New Roman"/>
          <w:b w:val="false"/>
          <w:i w:val="false"/>
          <w:color w:val="000000"/>
          <w:sz w:val="28"/>
        </w:rPr>
        <w:t>№ 117</w:t>
      </w:r>
      <w:r>
        <w:rPr>
          <w:rFonts w:ascii="Times New Roman"/>
          <w:b w:val="false"/>
          <w:i w:val="false"/>
          <w:color w:val="000000"/>
          <w:sz w:val="28"/>
        </w:rPr>
        <w:t xml:space="preserve"> қаулысында (2018 жылғы 20 сәуірде Қазақстан Республикасының нормативтік құқықтық актілерінің эталондық бақылау банкінде жарияланған, Нормативтік құқықтық актілерді мемлекеттік тіркеу тізілімінде № 7699 болып тіркелген):</w:t>
      </w:r>
    </w:p>
    <w:bookmarkEnd w:id="24"/>
    <w:bookmarkStart w:name="z36" w:id="25"/>
    <w:p>
      <w:pPr>
        <w:spacing w:after="0"/>
        <w:ind w:left="0"/>
        <w:jc w:val="both"/>
      </w:pPr>
      <w:r>
        <w:rPr>
          <w:rFonts w:ascii="Times New Roman"/>
          <w:b w:val="false"/>
          <w:i w:val="false"/>
          <w:color w:val="000000"/>
          <w:sz w:val="28"/>
        </w:rPr>
        <w:t xml:space="preserve">
      көрсетілген қаулымен бекітілген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38" w:id="26"/>
    <w:p>
      <w:pPr>
        <w:spacing w:after="0"/>
        <w:ind w:left="0"/>
        <w:jc w:val="both"/>
      </w:pPr>
      <w:r>
        <w:rPr>
          <w:rFonts w:ascii="Times New Roman"/>
          <w:b w:val="false"/>
          <w:i w:val="false"/>
          <w:color w:val="000000"/>
          <w:sz w:val="28"/>
        </w:rPr>
        <w:t>
      "8)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және "электрондық үкімет" веб-порталы арқылы көрсетілмейді.".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