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796d" w14:textId="9287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14 қаңтардағы № 360 шешімі. Қостанай облысының Әділет департаментінде 2019 жылғы 23 қаңтарда № 8245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жер үсті көздеріндегі су ресурстарын пайдаланғаны үшін төлемақы мөлшерлемелері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 үсті көздеріндегі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 энергетикасын қоса есептегенде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