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0232" w14:textId="8c00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облыстық мәслихатының 2016 жылғы 8 желтоқсандағы № 95 "Мемлекеттік орман қоры учаскелерінде орманды пайдаланғаны үшін төлемақы мөлшерлемелерін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2019 жылғы 14 қаңтардағы № 359 шешімі. Қостанай облысының Әділет департаментінде 2019 жылғы 17 қаңтарда № 8241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орман қоры учаскелерінде орманды пайдаланғаны үшін төлемақы мөлшерлемелерін бекіту туралы" Қостанай облыстық мәслихатының 2016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(2017 жылғы 30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6809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кейін күнтізбелік он күн өткен соң қолданысқа енгізіледі.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