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d5d3" w14:textId="ec9d5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тұрғын үй-коммуналдық шаруашылық саласындағы мемлекеттік көрсетілетін қызметтер регламенттерін бекіту туралы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8 қаңтардағы № 4 қаулысы. Қостанай облысының Әділет департаментінде 2019 жылғы 10 қаңтарда № 8239 болып тіркелді. Күші жойылды - Қостанай облысы әкімдігінің 2020 жылғы 16 наурыздағы № 102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16.03.2020 </w:t>
      </w:r>
      <w:r>
        <w:rPr>
          <w:rFonts w:ascii="Times New Roman"/>
          <w:b w:val="false"/>
          <w:i w:val="false"/>
          <w:color w:val="ff0000"/>
          <w:sz w:val="28"/>
        </w:rPr>
        <w:t>№ 102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1. Қостанай облысы әкімдігінің кейбір қаулыларына өзгерістер енгізу:</w:t>
      </w:r>
    </w:p>
    <w:bookmarkEnd w:id="1"/>
    <w:bookmarkStart w:name="z6" w:id="2"/>
    <w:p>
      <w:pPr>
        <w:spacing w:after="0"/>
        <w:ind w:left="0"/>
        <w:jc w:val="both"/>
      </w:pPr>
      <w:r>
        <w:rPr>
          <w:rFonts w:ascii="Times New Roman"/>
          <w:b w:val="false"/>
          <w:i w:val="false"/>
          <w:color w:val="000000"/>
          <w:sz w:val="28"/>
        </w:rPr>
        <w:t xml:space="preserve">
      1) Қостанай облысы әкімдігінің "Электр энергетикасы саласындағы мемлекеттік көрсетілетін қызметтер регламенттерін бекіту туралы" 2015 жылғы 26 қарашадағы </w:t>
      </w:r>
      <w:r>
        <w:rPr>
          <w:rFonts w:ascii="Times New Roman"/>
          <w:b w:val="false"/>
          <w:i w:val="false"/>
          <w:color w:val="000000"/>
          <w:sz w:val="28"/>
        </w:rPr>
        <w:t>№ 519</w:t>
      </w:r>
      <w:r>
        <w:rPr>
          <w:rFonts w:ascii="Times New Roman"/>
          <w:b w:val="false"/>
          <w:i w:val="false"/>
          <w:color w:val="000000"/>
          <w:sz w:val="28"/>
        </w:rPr>
        <w:t xml:space="preserve"> қаулысына (2016 жылғы 12 қаңтарда "Қостанай таңы" газетінде жарияланған, нормативтік құқықтық актілерді мемлекеттік тіркеу тізілімінде № 6089 болып тіркелген):</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"110 кВ және одан төмен, 220 кВ және одан жоғары объектілер үшін қайталама (шунтталатын) электр беру желілері мен шағын станцияларды салудың техникалық орындылығы туралы қорытынды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9" w:id="4"/>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4"/>
    <w:bookmarkStart w:name="z10" w:id="5"/>
    <w:p>
      <w:pPr>
        <w:spacing w:after="0"/>
        <w:ind w:left="0"/>
        <w:jc w:val="both"/>
      </w:pPr>
      <w:r>
        <w:rPr>
          <w:rFonts w:ascii="Times New Roman"/>
          <w:b w:val="false"/>
          <w:i w:val="false"/>
          <w:color w:val="000000"/>
          <w:sz w:val="28"/>
        </w:rPr>
        <w:t xml:space="preserve">
      көрсетілген қаулымен бекітілген "Энергия өндіруші және энергия беруші ұйымдарға күзгі-қысқы кезеңдегі жұмысқа әзірлік паспортын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12" w:id="6"/>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6"/>
    <w:bookmarkStart w:name="z13" w:id="7"/>
    <w:p>
      <w:pPr>
        <w:spacing w:after="0"/>
        <w:ind w:left="0"/>
        <w:jc w:val="both"/>
      </w:pPr>
      <w:r>
        <w:rPr>
          <w:rFonts w:ascii="Times New Roman"/>
          <w:b w:val="false"/>
          <w:i w:val="false"/>
          <w:color w:val="000000"/>
          <w:sz w:val="28"/>
        </w:rPr>
        <w:t xml:space="preserve">
      2) Қостанай облысы әкімдігінің "Тұрғын үй-коммуналдық шаруашылық саласындағы мемлекеттік көрсетілетін қызметтер регламенттерін бекіту туралы" 2016 жылғы 16 мамырдағы </w:t>
      </w:r>
      <w:r>
        <w:rPr>
          <w:rFonts w:ascii="Times New Roman"/>
          <w:b w:val="false"/>
          <w:i w:val="false"/>
          <w:color w:val="000000"/>
          <w:sz w:val="28"/>
        </w:rPr>
        <w:t>№ 232</w:t>
      </w:r>
      <w:r>
        <w:rPr>
          <w:rFonts w:ascii="Times New Roman"/>
          <w:b w:val="false"/>
          <w:i w:val="false"/>
          <w:color w:val="000000"/>
          <w:sz w:val="28"/>
        </w:rPr>
        <w:t xml:space="preserve"> қаулысына (2016 жылғы 23 маусымда "Әділет" ақпараттық-құқықтық жүйесінде жарияланған, нормативтік құқықтық актілерді мемлекеттік тіркеу тізілімінде № 6457 болып тіркелген):</w:t>
      </w:r>
    </w:p>
    <w:bookmarkEnd w:id="7"/>
    <w:bookmarkStart w:name="z14" w:id="8"/>
    <w:p>
      <w:pPr>
        <w:spacing w:after="0"/>
        <w:ind w:left="0"/>
        <w:jc w:val="both"/>
      </w:pPr>
      <w:r>
        <w:rPr>
          <w:rFonts w:ascii="Times New Roman"/>
          <w:b w:val="false"/>
          <w:i w:val="false"/>
          <w:color w:val="000000"/>
          <w:sz w:val="28"/>
        </w:rPr>
        <w:t xml:space="preserve">
      көрсетілген қаулымен бекітілген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келесі редакцияда жазылсын:</w:t>
      </w:r>
    </w:p>
    <w:bookmarkStart w:name="z16" w:id="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9"/>
    <w:bookmarkStart w:name="z17" w:id="10"/>
    <w:p>
      <w:pPr>
        <w:spacing w:after="0"/>
        <w:ind w:left="0"/>
        <w:jc w:val="both"/>
      </w:pPr>
      <w:r>
        <w:rPr>
          <w:rFonts w:ascii="Times New Roman"/>
          <w:b w:val="false"/>
          <w:i w:val="false"/>
          <w:color w:val="000000"/>
          <w:sz w:val="28"/>
        </w:rPr>
        <w:t xml:space="preserve">
      көрсетілген қаулымен бекітілген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келесі редакцияда жазылсын:</w:t>
      </w:r>
    </w:p>
    <w:bookmarkStart w:name="z19" w:id="11"/>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w:t>
      </w:r>
    </w:p>
    <w:bookmarkEnd w:id="11"/>
    <w:bookmarkStart w:name="z20" w:id="12"/>
    <w:p>
      <w:pPr>
        <w:spacing w:after="0"/>
        <w:ind w:left="0"/>
        <w:jc w:val="both"/>
      </w:pPr>
      <w:r>
        <w:rPr>
          <w:rFonts w:ascii="Times New Roman"/>
          <w:b w:val="false"/>
          <w:i w:val="false"/>
          <w:color w:val="000000"/>
          <w:sz w:val="28"/>
        </w:rPr>
        <w:t xml:space="preserve">
      көрсетілген қаулымен бекітілген "Мемлекеттiк тұрғын үй қорынан берілетін тұрғын үйлерді жекешелендiру"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келесі редакцияда жазылсын:</w:t>
      </w:r>
    </w:p>
    <w:bookmarkStart w:name="z22" w:id="1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w:t>
      </w:r>
    </w:p>
    <w:bookmarkEnd w:id="13"/>
    <w:bookmarkStart w:name="z23" w:id="14"/>
    <w:p>
      <w:pPr>
        <w:spacing w:after="0"/>
        <w:ind w:left="0"/>
        <w:jc w:val="both"/>
      </w:pPr>
      <w:r>
        <w:rPr>
          <w:rFonts w:ascii="Times New Roman"/>
          <w:b w:val="false"/>
          <w:i w:val="false"/>
          <w:color w:val="000000"/>
          <w:sz w:val="28"/>
        </w:rPr>
        <w:t>
      2. "Қостанай облысы әкімдігінің энергетика және тұрғын үй-коммуналдық шаруашылық басқармасы" мемлекеттік мекемесі Қазақстан Республикасының заңнамасында белгіленген тәртіпте:</w:t>
      </w:r>
    </w:p>
    <w:bookmarkEnd w:id="14"/>
    <w:bookmarkStart w:name="z24" w:id="1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5"/>
    <w:bookmarkStart w:name="z25" w:id="16"/>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16"/>
    <w:bookmarkStart w:name="z26" w:id="17"/>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17"/>
    <w:bookmarkStart w:name="z27" w:id="18"/>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8"/>
    <w:bookmarkStart w:name="z28" w:id="1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