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8fcd6" w14:textId="a28fc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аудандық мәслихатының 2019 жылғы 14 қаңтардағы № 35/371 "2019-2021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Мұнайлы аудандық мәслихатының 2019 жылғы 12 қарашадағы № 46/442 шешімі. Маңғыстау облысы Әділет департаментінде 2019 жылғы 13 қарашада № 4023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облыстық мәслихатының 2019 жылғы 25 қазандағы № 31/365 "Маңғыстау облыстық мәслихатының 2018 жылғы 12 желтоқсандағы № 22/265 "2019-2021 жылдарға арналған облыстық бюджет туралы" шешіміне өзгерістер енгізу туралы" (нормативтік құқықтық актілерді мемлекеттік тіркеу Тізілімінде № 4010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Мұнайлы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"2019-2021 жылдарға арналған аудандық бюджет туралы" Мұнайлы аудандық мәслихатының 2019 жылғы 14 қаңтардағы № 35/371 (нормативтік құқықтық актілерді мемлекеттік тіркеу Тізілімінде № 3794 болып тіркелген, 2019 жылғы 24 қаңтарда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келесідей мазмұнда жаңа редакцияда жазылсын:</w:t>
      </w:r>
    </w:p>
    <w:bookmarkEnd w:id="2"/>
    <w:bookmarkStart w:name="z3" w:id="3"/>
    <w:p>
      <w:pPr>
        <w:spacing w:after="0"/>
        <w:ind w:left="0"/>
        <w:jc w:val="both"/>
      </w:pPr>
      <w:r>
        <w:rPr>
          <w:rFonts w:ascii="Times New Roman"/>
          <w:b w:val="false"/>
          <w:i w:val="false"/>
          <w:color w:val="000000"/>
          <w:sz w:val="28"/>
        </w:rPr>
        <w:t xml:space="preserve">
      "1. 2019-2021 жылдарға арналған аудандық бюджет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оның ішінде 2019 жылға келесідей көлемдерде бекітілсін: </w:t>
      </w:r>
    </w:p>
    <w:bookmarkEnd w:id="3"/>
    <w:bookmarkStart w:name="z4" w:id="4"/>
    <w:p>
      <w:pPr>
        <w:spacing w:after="0"/>
        <w:ind w:left="0"/>
        <w:jc w:val="both"/>
      </w:pPr>
      <w:r>
        <w:rPr>
          <w:rFonts w:ascii="Times New Roman"/>
          <w:b w:val="false"/>
          <w:i w:val="false"/>
          <w:color w:val="000000"/>
          <w:sz w:val="28"/>
        </w:rPr>
        <w:t>
      1) кірістер – 20 163 467,5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6 065 401,5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44 135,2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бойынша – 492 978,0 мың теңге;</w:t>
      </w:r>
    </w:p>
    <w:bookmarkEnd w:id="7"/>
    <w:bookmarkStart w:name="z8" w:id="8"/>
    <w:p>
      <w:pPr>
        <w:spacing w:after="0"/>
        <w:ind w:left="0"/>
        <w:jc w:val="both"/>
      </w:pPr>
      <w:r>
        <w:rPr>
          <w:rFonts w:ascii="Times New Roman"/>
          <w:b w:val="false"/>
          <w:i w:val="false"/>
          <w:color w:val="000000"/>
          <w:sz w:val="28"/>
        </w:rPr>
        <w:t>
      трансферттердің түсімдері бойынша – 13 560 952,8 мың теңге;</w:t>
      </w:r>
    </w:p>
    <w:bookmarkEnd w:id="8"/>
    <w:bookmarkStart w:name="z9" w:id="9"/>
    <w:p>
      <w:pPr>
        <w:spacing w:after="0"/>
        <w:ind w:left="0"/>
        <w:jc w:val="both"/>
      </w:pPr>
      <w:r>
        <w:rPr>
          <w:rFonts w:ascii="Times New Roman"/>
          <w:b w:val="false"/>
          <w:i w:val="false"/>
          <w:color w:val="000000"/>
          <w:sz w:val="28"/>
        </w:rPr>
        <w:t>
      2) шығындар – 19 610 489,0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45 015,5 мың теңге, оның ішінде:</w:t>
      </w:r>
    </w:p>
    <w:bookmarkEnd w:id="10"/>
    <w:bookmarkStart w:name="z11" w:id="11"/>
    <w:p>
      <w:pPr>
        <w:spacing w:after="0"/>
        <w:ind w:left="0"/>
        <w:jc w:val="both"/>
      </w:pPr>
      <w:r>
        <w:rPr>
          <w:rFonts w:ascii="Times New Roman"/>
          <w:b w:val="false"/>
          <w:i w:val="false"/>
          <w:color w:val="000000"/>
          <w:sz w:val="28"/>
        </w:rPr>
        <w:t>
      бюджеттік кредиттер – 189 374,5 мың теңге;</w:t>
      </w:r>
    </w:p>
    <w:bookmarkEnd w:id="11"/>
    <w:bookmarkStart w:name="z12" w:id="12"/>
    <w:p>
      <w:pPr>
        <w:spacing w:after="0"/>
        <w:ind w:left="0"/>
        <w:jc w:val="both"/>
      </w:pPr>
      <w:r>
        <w:rPr>
          <w:rFonts w:ascii="Times New Roman"/>
          <w:b w:val="false"/>
          <w:i w:val="false"/>
          <w:color w:val="000000"/>
          <w:sz w:val="28"/>
        </w:rPr>
        <w:t>
      бюджеттік кредиттерді өтеу – 144 359,0 мың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507 963,0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-507 963,0 мың теңге, оның ішінде:</w:t>
      </w:r>
    </w:p>
    <w:bookmarkEnd w:id="17"/>
    <w:bookmarkStart w:name="z18" w:id="18"/>
    <w:p>
      <w:pPr>
        <w:spacing w:after="0"/>
        <w:ind w:left="0"/>
        <w:jc w:val="both"/>
      </w:pPr>
      <w:r>
        <w:rPr>
          <w:rFonts w:ascii="Times New Roman"/>
          <w:b w:val="false"/>
          <w:i w:val="false"/>
          <w:color w:val="000000"/>
          <w:sz w:val="28"/>
        </w:rPr>
        <w:t>
      қарыздар түсімі – 189 374,5 мың теңге;</w:t>
      </w:r>
    </w:p>
    <w:bookmarkEnd w:id="18"/>
    <w:bookmarkStart w:name="z19" w:id="19"/>
    <w:p>
      <w:pPr>
        <w:spacing w:after="0"/>
        <w:ind w:left="0"/>
        <w:jc w:val="both"/>
      </w:pPr>
      <w:r>
        <w:rPr>
          <w:rFonts w:ascii="Times New Roman"/>
          <w:b w:val="false"/>
          <w:i w:val="false"/>
          <w:color w:val="000000"/>
          <w:sz w:val="28"/>
        </w:rPr>
        <w:t xml:space="preserve">
      қарыздарды өтеу – 716 401,0 мың теңге; </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 19 063,5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келесідей мазмұнда жаңа редакцияда жазылсын:</w:t>
      </w:r>
    </w:p>
    <w:bookmarkStart w:name="z22" w:id="21"/>
    <w:p>
      <w:pPr>
        <w:spacing w:after="0"/>
        <w:ind w:left="0"/>
        <w:jc w:val="both"/>
      </w:pPr>
      <w:r>
        <w:rPr>
          <w:rFonts w:ascii="Times New Roman"/>
          <w:b w:val="false"/>
          <w:i w:val="false"/>
          <w:color w:val="000000"/>
          <w:sz w:val="28"/>
        </w:rPr>
        <w:t>
      "2. 2019 жылға арналған аудандық бюджеттен ауылдар мен ауылдық округтердің бюджеттеріне 2 643 094,7 мың теңге сомасында субвенция бөлінгені ескерілсін, оның ішінде:</w:t>
      </w:r>
    </w:p>
    <w:bookmarkEnd w:id="21"/>
    <w:bookmarkStart w:name="z23" w:id="22"/>
    <w:p>
      <w:pPr>
        <w:spacing w:after="0"/>
        <w:ind w:left="0"/>
        <w:jc w:val="both"/>
      </w:pPr>
      <w:r>
        <w:rPr>
          <w:rFonts w:ascii="Times New Roman"/>
          <w:b w:val="false"/>
          <w:i w:val="false"/>
          <w:color w:val="000000"/>
          <w:sz w:val="28"/>
        </w:rPr>
        <w:t>
      Атамекен ауылдық округіне – 390 900,7 мың теңге;</w:t>
      </w:r>
    </w:p>
    <w:bookmarkEnd w:id="22"/>
    <w:bookmarkStart w:name="z24" w:id="23"/>
    <w:p>
      <w:pPr>
        <w:spacing w:after="0"/>
        <w:ind w:left="0"/>
        <w:jc w:val="both"/>
      </w:pPr>
      <w:r>
        <w:rPr>
          <w:rFonts w:ascii="Times New Roman"/>
          <w:b w:val="false"/>
          <w:i w:val="false"/>
          <w:color w:val="000000"/>
          <w:sz w:val="28"/>
        </w:rPr>
        <w:t>
      Басқұдық ауылдық округіне – 451 512,4 мың теңге;</w:t>
      </w:r>
    </w:p>
    <w:bookmarkEnd w:id="23"/>
    <w:bookmarkStart w:name="z25" w:id="24"/>
    <w:p>
      <w:pPr>
        <w:spacing w:after="0"/>
        <w:ind w:left="0"/>
        <w:jc w:val="both"/>
      </w:pPr>
      <w:r>
        <w:rPr>
          <w:rFonts w:ascii="Times New Roman"/>
          <w:b w:val="false"/>
          <w:i w:val="false"/>
          <w:color w:val="000000"/>
          <w:sz w:val="28"/>
        </w:rPr>
        <w:t>
      Батыр ауылдық округіне – 263 185,7 мың теңге;</w:t>
      </w:r>
    </w:p>
    <w:bookmarkEnd w:id="24"/>
    <w:bookmarkStart w:name="z26" w:id="25"/>
    <w:p>
      <w:pPr>
        <w:spacing w:after="0"/>
        <w:ind w:left="0"/>
        <w:jc w:val="both"/>
      </w:pPr>
      <w:r>
        <w:rPr>
          <w:rFonts w:ascii="Times New Roman"/>
          <w:b w:val="false"/>
          <w:i w:val="false"/>
          <w:color w:val="000000"/>
          <w:sz w:val="28"/>
        </w:rPr>
        <w:t>
      Баянды ауылына – 185 400,1 мың теңге;</w:t>
      </w:r>
    </w:p>
    <w:bookmarkEnd w:id="25"/>
    <w:bookmarkStart w:name="z27" w:id="26"/>
    <w:p>
      <w:pPr>
        <w:spacing w:after="0"/>
        <w:ind w:left="0"/>
        <w:jc w:val="both"/>
      </w:pPr>
      <w:r>
        <w:rPr>
          <w:rFonts w:ascii="Times New Roman"/>
          <w:b w:val="false"/>
          <w:i w:val="false"/>
          <w:color w:val="000000"/>
          <w:sz w:val="28"/>
        </w:rPr>
        <w:t>
      Дәулет ауылдық округіне – 198 778,1 мың теңге;</w:t>
      </w:r>
    </w:p>
    <w:bookmarkEnd w:id="26"/>
    <w:bookmarkStart w:name="z28" w:id="27"/>
    <w:p>
      <w:pPr>
        <w:spacing w:after="0"/>
        <w:ind w:left="0"/>
        <w:jc w:val="both"/>
      </w:pPr>
      <w:r>
        <w:rPr>
          <w:rFonts w:ascii="Times New Roman"/>
          <w:b w:val="false"/>
          <w:i w:val="false"/>
          <w:color w:val="000000"/>
          <w:sz w:val="28"/>
        </w:rPr>
        <w:t>
      Қызылтөбе ауылдық округіне – 446 774,7 мың теңге;</w:t>
      </w:r>
    </w:p>
    <w:bookmarkEnd w:id="27"/>
    <w:bookmarkStart w:name="z29" w:id="28"/>
    <w:p>
      <w:pPr>
        <w:spacing w:after="0"/>
        <w:ind w:left="0"/>
        <w:jc w:val="both"/>
      </w:pPr>
      <w:r>
        <w:rPr>
          <w:rFonts w:ascii="Times New Roman"/>
          <w:b w:val="false"/>
          <w:i w:val="false"/>
          <w:color w:val="000000"/>
          <w:sz w:val="28"/>
        </w:rPr>
        <w:t>
      Маңғыстау ауылына – 706 543,0 мың теңге.";</w:t>
      </w:r>
    </w:p>
    <w:bookmarkEnd w:id="28"/>
    <w:bookmarkStart w:name="z30" w:id="29"/>
    <w:p>
      <w:pPr>
        <w:spacing w:after="0"/>
        <w:ind w:left="0"/>
        <w:jc w:val="both"/>
      </w:pPr>
      <w:r>
        <w:rPr>
          <w:rFonts w:ascii="Times New Roman"/>
          <w:b w:val="false"/>
          <w:i w:val="false"/>
          <w:color w:val="000000"/>
          <w:sz w:val="28"/>
        </w:rPr>
        <w:t xml:space="preserve">
      3 тармақтың </w:t>
      </w:r>
      <w:r>
        <w:rPr>
          <w:rFonts w:ascii="Times New Roman"/>
          <w:b w:val="false"/>
          <w:i w:val="false"/>
          <w:color w:val="000000"/>
          <w:sz w:val="28"/>
        </w:rPr>
        <w:t>3) тармақшасы</w:t>
      </w:r>
      <w:r>
        <w:rPr>
          <w:rFonts w:ascii="Times New Roman"/>
          <w:b w:val="false"/>
          <w:i w:val="false"/>
          <w:color w:val="000000"/>
          <w:sz w:val="28"/>
        </w:rPr>
        <w:t xml:space="preserve"> келесідей мазмұнда жаңа редакцияда жазылсын:</w:t>
      </w:r>
    </w:p>
    <w:bookmarkEnd w:id="29"/>
    <w:bookmarkStart w:name="z31" w:id="30"/>
    <w:p>
      <w:pPr>
        <w:spacing w:after="0"/>
        <w:ind w:left="0"/>
        <w:jc w:val="both"/>
      </w:pPr>
      <w:r>
        <w:rPr>
          <w:rFonts w:ascii="Times New Roman"/>
          <w:b w:val="false"/>
          <w:i w:val="false"/>
          <w:color w:val="000000"/>
          <w:sz w:val="28"/>
        </w:rPr>
        <w:t>
      "3) төлем көзінен салық салынбайтын шетелдік азаматтар табыстарынан ұсталатын жеке табыс салығы – 86,2 пайыз;";</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келесідей мазмұнда жаңа редакцияда жазылсын:</w:t>
      </w:r>
    </w:p>
    <w:bookmarkStart w:name="z33" w:id="31"/>
    <w:p>
      <w:pPr>
        <w:spacing w:after="0"/>
        <w:ind w:left="0"/>
        <w:jc w:val="both"/>
      </w:pPr>
      <w:r>
        <w:rPr>
          <w:rFonts w:ascii="Times New Roman"/>
          <w:b w:val="false"/>
          <w:i w:val="false"/>
          <w:color w:val="000000"/>
          <w:sz w:val="28"/>
        </w:rPr>
        <w:t>
      "4. 2019 жылға арналған аудандық бюджетте мынадай көлемдерде республикалық бюджеттен және ұлттық қордан ағымдағы нысаналы трансферттердің қарастырылғаны ескерілсін:</w:t>
      </w:r>
    </w:p>
    <w:bookmarkEnd w:id="31"/>
    <w:bookmarkStart w:name="z34" w:id="32"/>
    <w:p>
      <w:pPr>
        <w:spacing w:after="0"/>
        <w:ind w:left="0"/>
        <w:jc w:val="both"/>
      </w:pPr>
      <w:r>
        <w:rPr>
          <w:rFonts w:ascii="Times New Roman"/>
          <w:b w:val="false"/>
          <w:i w:val="false"/>
          <w:color w:val="000000"/>
          <w:sz w:val="28"/>
        </w:rPr>
        <w:t>
      1 941 543,0 мың теңге – мемлекеттік атаулы әлеуметтік көмекті төлеуге;</w:t>
      </w:r>
    </w:p>
    <w:bookmarkEnd w:id="32"/>
    <w:bookmarkStart w:name="z35" w:id="33"/>
    <w:p>
      <w:pPr>
        <w:spacing w:after="0"/>
        <w:ind w:left="0"/>
        <w:jc w:val="both"/>
      </w:pPr>
      <w:r>
        <w:rPr>
          <w:rFonts w:ascii="Times New Roman"/>
          <w:b w:val="false"/>
          <w:i w:val="false"/>
          <w:color w:val="000000"/>
          <w:sz w:val="28"/>
        </w:rPr>
        <w:t xml:space="preserve">
      956 343,0 мың теңге –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bookmarkEnd w:id="33"/>
    <w:bookmarkStart w:name="z36" w:id="34"/>
    <w:p>
      <w:pPr>
        <w:spacing w:after="0"/>
        <w:ind w:left="0"/>
        <w:jc w:val="both"/>
      </w:pPr>
      <w:r>
        <w:rPr>
          <w:rFonts w:ascii="Times New Roman"/>
          <w:b w:val="false"/>
          <w:i w:val="false"/>
          <w:color w:val="000000"/>
          <w:sz w:val="28"/>
        </w:rPr>
        <w:t>
      928 284,0 мың теңге – бастауыш, негізгі және жалпы орта білім беру ұйымдарының мұғалімдері мен педагог-психологтарының еңбегіне ақы төлеуді ұлғайтуға;</w:t>
      </w:r>
    </w:p>
    <w:bookmarkEnd w:id="34"/>
    <w:bookmarkStart w:name="z37" w:id="35"/>
    <w:p>
      <w:pPr>
        <w:spacing w:after="0"/>
        <w:ind w:left="0"/>
        <w:jc w:val="both"/>
      </w:pPr>
      <w:r>
        <w:rPr>
          <w:rFonts w:ascii="Times New Roman"/>
          <w:b w:val="false"/>
          <w:i w:val="false"/>
          <w:color w:val="000000"/>
          <w:sz w:val="28"/>
        </w:rPr>
        <w:t>
      62 169,0 мың теңге – жастар практикасы;</w:t>
      </w:r>
    </w:p>
    <w:bookmarkEnd w:id="35"/>
    <w:bookmarkStart w:name="z38" w:id="36"/>
    <w:p>
      <w:pPr>
        <w:spacing w:after="0"/>
        <w:ind w:left="0"/>
        <w:jc w:val="both"/>
      </w:pPr>
      <w:r>
        <w:rPr>
          <w:rFonts w:ascii="Times New Roman"/>
          <w:b w:val="false"/>
          <w:i w:val="false"/>
          <w:color w:val="000000"/>
          <w:sz w:val="28"/>
        </w:rPr>
        <w:t>
      53 025,0 мың теңге – жаңа бизнес-идеяларын іске асыруға мемлекеттік гранттар ұсыну;</w:t>
      </w:r>
    </w:p>
    <w:bookmarkEnd w:id="36"/>
    <w:bookmarkStart w:name="z39" w:id="37"/>
    <w:p>
      <w:pPr>
        <w:spacing w:after="0"/>
        <w:ind w:left="0"/>
        <w:jc w:val="both"/>
      </w:pPr>
      <w:r>
        <w:rPr>
          <w:rFonts w:ascii="Times New Roman"/>
          <w:b w:val="false"/>
          <w:i w:val="false"/>
          <w:color w:val="000000"/>
          <w:sz w:val="28"/>
        </w:rPr>
        <w:t>
      13 067,0 мың теңге - еңбек ақыны ішінара субсидиялау;</w:t>
      </w:r>
    </w:p>
    <w:bookmarkEnd w:id="37"/>
    <w:bookmarkStart w:name="z40" w:id="38"/>
    <w:p>
      <w:pPr>
        <w:spacing w:after="0"/>
        <w:ind w:left="0"/>
        <w:jc w:val="both"/>
      </w:pPr>
      <w:r>
        <w:rPr>
          <w:rFonts w:ascii="Times New Roman"/>
          <w:b w:val="false"/>
          <w:i w:val="false"/>
          <w:color w:val="000000"/>
          <w:sz w:val="28"/>
        </w:rPr>
        <w:t>
      402 487,0 мың теңге –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bookmarkEnd w:id="38"/>
    <w:bookmarkStart w:name="z41" w:id="39"/>
    <w:p>
      <w:pPr>
        <w:spacing w:after="0"/>
        <w:ind w:left="0"/>
        <w:jc w:val="both"/>
      </w:pPr>
      <w:r>
        <w:rPr>
          <w:rFonts w:ascii="Times New Roman"/>
          <w:b w:val="false"/>
          <w:i w:val="false"/>
          <w:color w:val="000000"/>
          <w:sz w:val="28"/>
        </w:rPr>
        <w:t>
      554 507,0 мың теңге – "Ауыл-Ел бесігі" жобасы шеңберінде ауылдық елді мекендердегі әлеуметтік және инженерлік инфрақұрылым бойынша іс-шараларды іске асыруға;</w:t>
      </w:r>
    </w:p>
    <w:bookmarkEnd w:id="39"/>
    <w:bookmarkStart w:name="z42" w:id="40"/>
    <w:p>
      <w:pPr>
        <w:spacing w:after="0"/>
        <w:ind w:left="0"/>
        <w:jc w:val="both"/>
      </w:pPr>
      <w:r>
        <w:rPr>
          <w:rFonts w:ascii="Times New Roman"/>
          <w:b w:val="false"/>
          <w:i w:val="false"/>
          <w:color w:val="000000"/>
          <w:sz w:val="28"/>
        </w:rPr>
        <w:t>
      1 275,0 мың теңге – мемлекеттік әкімшілік қызметшілердің жекелеген снаттарының жалақысын көтеруге;</w:t>
      </w:r>
    </w:p>
    <w:bookmarkEnd w:id="40"/>
    <w:bookmarkStart w:name="z43" w:id="41"/>
    <w:p>
      <w:pPr>
        <w:spacing w:after="0"/>
        <w:ind w:left="0"/>
        <w:jc w:val="both"/>
      </w:pPr>
      <w:r>
        <w:rPr>
          <w:rFonts w:ascii="Times New Roman"/>
          <w:b w:val="false"/>
          <w:i w:val="false"/>
          <w:color w:val="000000"/>
          <w:sz w:val="28"/>
        </w:rPr>
        <w:t>
      3 961,0 мың теңге – халықты жұмыспен қамту орталықтарына әлеуметтік жұмыс бойынша кеңесшілері мен ассистенттерді енгізуге;</w:t>
      </w:r>
    </w:p>
    <w:bookmarkEnd w:id="41"/>
    <w:bookmarkStart w:name="z44" w:id="42"/>
    <w:p>
      <w:pPr>
        <w:spacing w:after="0"/>
        <w:ind w:left="0"/>
        <w:jc w:val="both"/>
      </w:pPr>
      <w:r>
        <w:rPr>
          <w:rFonts w:ascii="Times New Roman"/>
          <w:b w:val="false"/>
          <w:i w:val="false"/>
          <w:color w:val="000000"/>
          <w:sz w:val="28"/>
        </w:rPr>
        <w:t>
      42 728,0 мың теңге – Қазақстан Республикасында мүгедектердің құқықтарын қамтамасыз етуге және өмір сүру сапасын жақсартуға;</w:t>
      </w:r>
    </w:p>
    <w:bookmarkEnd w:id="42"/>
    <w:bookmarkStart w:name="z45" w:id="43"/>
    <w:p>
      <w:pPr>
        <w:spacing w:after="0"/>
        <w:ind w:left="0"/>
        <w:jc w:val="both"/>
      </w:pPr>
      <w:r>
        <w:rPr>
          <w:rFonts w:ascii="Times New Roman"/>
          <w:b w:val="false"/>
          <w:i w:val="false"/>
          <w:color w:val="000000"/>
          <w:sz w:val="28"/>
        </w:rPr>
        <w:t>
      110 915,0 мың теңге – қысқа мерзімді кәсіптік оқытуды қосымша қамтуды қамтамасыз ету.";</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келесідей мазмұнда жаңа редакцияда жазылсын:</w:t>
      </w:r>
    </w:p>
    <w:bookmarkStart w:name="z47" w:id="44"/>
    <w:p>
      <w:pPr>
        <w:spacing w:after="0"/>
        <w:ind w:left="0"/>
        <w:jc w:val="both"/>
      </w:pPr>
      <w:r>
        <w:rPr>
          <w:rFonts w:ascii="Times New Roman"/>
          <w:b w:val="false"/>
          <w:i w:val="false"/>
          <w:color w:val="000000"/>
          <w:sz w:val="28"/>
        </w:rPr>
        <w:t>
      "5. 2019 жылы облыстық бюджеттен аудандық бюджетке ағымдағы нысаналы трансферттер және нысаналы даму трансферттері бөлінгендігі ескерілсін. Оларды қолдану тәртібі аудан әкімдігінің қаулысына сәйкес анықталады.";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келесідей мазмұнда жаңа редакцияда жазылсын:</w:t>
      </w:r>
    </w:p>
    <w:bookmarkStart w:name="z49" w:id="45"/>
    <w:p>
      <w:pPr>
        <w:spacing w:after="0"/>
        <w:ind w:left="0"/>
        <w:jc w:val="both"/>
      </w:pPr>
      <w:r>
        <w:rPr>
          <w:rFonts w:ascii="Times New Roman"/>
          <w:b w:val="false"/>
          <w:i w:val="false"/>
          <w:color w:val="000000"/>
          <w:sz w:val="28"/>
        </w:rPr>
        <w:t>
      "6. 2019 жылға арналған аудандық бюджетте мынадай көлемдерде республикалық бюджеттен даму нысаналы трансферттері қарастырылғаны ескерілсін:</w:t>
      </w:r>
    </w:p>
    <w:bookmarkEnd w:id="45"/>
    <w:bookmarkStart w:name="z50" w:id="46"/>
    <w:p>
      <w:pPr>
        <w:spacing w:after="0"/>
        <w:ind w:left="0"/>
        <w:jc w:val="both"/>
      </w:pPr>
      <w:r>
        <w:rPr>
          <w:rFonts w:ascii="Times New Roman"/>
          <w:b w:val="false"/>
          <w:i w:val="false"/>
          <w:color w:val="000000"/>
          <w:sz w:val="28"/>
        </w:rPr>
        <w:t>
      760 103,0 мың теңге - Қызылтөбе ауылдық округін сумен жабдықтау желілерінің құрылысына;</w:t>
      </w:r>
    </w:p>
    <w:bookmarkEnd w:id="46"/>
    <w:bookmarkStart w:name="z51" w:id="47"/>
    <w:p>
      <w:pPr>
        <w:spacing w:after="0"/>
        <w:ind w:left="0"/>
        <w:jc w:val="both"/>
      </w:pPr>
      <w:r>
        <w:rPr>
          <w:rFonts w:ascii="Times New Roman"/>
          <w:b w:val="false"/>
          <w:i w:val="false"/>
          <w:color w:val="000000"/>
          <w:sz w:val="28"/>
        </w:rPr>
        <w:t>
      133 369,0 мың теңге – Маңғыстау ауылының Айрақты тұрғын массивін сумен жабдықтау желілерінің құрылысына;</w:t>
      </w:r>
    </w:p>
    <w:bookmarkEnd w:id="47"/>
    <w:bookmarkStart w:name="z52" w:id="48"/>
    <w:p>
      <w:pPr>
        <w:spacing w:after="0"/>
        <w:ind w:left="0"/>
        <w:jc w:val="both"/>
      </w:pPr>
      <w:r>
        <w:rPr>
          <w:rFonts w:ascii="Times New Roman"/>
          <w:b w:val="false"/>
          <w:i w:val="false"/>
          <w:color w:val="000000"/>
          <w:sz w:val="28"/>
        </w:rPr>
        <w:t>
      263 011,0 мың теңге - Маңғыстау ауылының кәріз жүйесінің құрылысына;</w:t>
      </w:r>
    </w:p>
    <w:bookmarkEnd w:id="48"/>
    <w:bookmarkStart w:name="z53" w:id="49"/>
    <w:p>
      <w:pPr>
        <w:spacing w:after="0"/>
        <w:ind w:left="0"/>
        <w:jc w:val="both"/>
      </w:pPr>
      <w:r>
        <w:rPr>
          <w:rFonts w:ascii="Times New Roman"/>
          <w:b w:val="false"/>
          <w:i w:val="false"/>
          <w:color w:val="000000"/>
          <w:sz w:val="28"/>
        </w:rPr>
        <w:t>
      421 197,0 мың теңге – Маңғыстау ауылының Бесшоқы тұрғын массивін сумен жабдықтау желілерінің құрылысына;</w:t>
      </w:r>
    </w:p>
    <w:bookmarkEnd w:id="49"/>
    <w:bookmarkStart w:name="z54" w:id="50"/>
    <w:p>
      <w:pPr>
        <w:spacing w:after="0"/>
        <w:ind w:left="0"/>
        <w:jc w:val="both"/>
      </w:pPr>
      <w:r>
        <w:rPr>
          <w:rFonts w:ascii="Times New Roman"/>
          <w:b w:val="false"/>
          <w:i w:val="false"/>
          <w:color w:val="000000"/>
          <w:sz w:val="28"/>
        </w:rPr>
        <w:t>
      100 000,0 мың теңге – Басқұдық ауылдық округінде аудандық маңызы бар автомобиль жолын салуға.";</w:t>
      </w:r>
    </w:p>
    <w:bookmarkEnd w:id="50"/>
    <w:bookmarkStart w:name="z55" w:id="5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қосымшаcы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1"/>
    <w:bookmarkStart w:name="z56" w:id="52"/>
    <w:p>
      <w:pPr>
        <w:spacing w:after="0"/>
        <w:ind w:left="0"/>
        <w:jc w:val="both"/>
      </w:pPr>
      <w:r>
        <w:rPr>
          <w:rFonts w:ascii="Times New Roman"/>
          <w:b w:val="false"/>
          <w:i w:val="false"/>
          <w:color w:val="000000"/>
          <w:sz w:val="28"/>
        </w:rPr>
        <w:t xml:space="preserve">
      2. Осы шешімнің орындалуын бақылау Мұнайлы ауданының бюджет комиссиясына жүктелсін (комиссия төрағасы Н. Жолбаев). </w:t>
      </w:r>
    </w:p>
    <w:bookmarkEnd w:id="52"/>
    <w:bookmarkStart w:name="z57" w:id="53"/>
    <w:p>
      <w:pPr>
        <w:spacing w:after="0"/>
        <w:ind w:left="0"/>
        <w:jc w:val="both"/>
      </w:pPr>
      <w:r>
        <w:rPr>
          <w:rFonts w:ascii="Times New Roman"/>
          <w:b w:val="false"/>
          <w:i w:val="false"/>
          <w:color w:val="000000"/>
          <w:sz w:val="28"/>
        </w:rPr>
        <w:t>
      3. "Мұнайлы аудандық мәслихатының аппараты" мемлекеттік мекемесі (аппарат басшысы А.Жанбуршина)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53"/>
    <w:bookmarkStart w:name="z58" w:id="54"/>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5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Ширшикбаев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Мұнайлы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Назар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12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46/442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35/371 шешіміне 1 қосымша</w:t>
            </w:r>
          </w:p>
        </w:tc>
      </w:tr>
    </w:tbl>
    <w:p>
      <w:pPr>
        <w:spacing w:after="0"/>
        <w:ind w:left="0"/>
        <w:jc w:val="left"/>
      </w:pPr>
      <w:r>
        <w:rPr>
          <w:rFonts w:ascii="Times New Roman"/>
          <w:b/>
          <w:i w:val="false"/>
          <w:color w:val="000000"/>
        </w:rPr>
        <w:t xml:space="preserve"> 2019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1099"/>
        <w:gridCol w:w="1099"/>
        <w:gridCol w:w="6028"/>
        <w:gridCol w:w="326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20 163 467,5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6 065 401,5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2 126 720,0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2 126 720,0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1 692 551,0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1 692 551,0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2 165 745,5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2 052 810,0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15 465,5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96 955,0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54 913,0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25 172,0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25 172,0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44 135,2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17 167,2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492 978,0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298 688,0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298 688,0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194 290,0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161 192,0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33 098,0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13 560 952,8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13 560 952,8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13 560 952,8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19 610 489,0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656 756,3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24 502,9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24 047,9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176 940,0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176 042,0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376 120,1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51 703,1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320 573,0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79 193,3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49 208,0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29 800,3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13 235,3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13 235,3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шеңберiндегі iс-шаралар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13 235,3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28 680,4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24 653,4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24 598,4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9 235 228,5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9 010 479,6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54 718,1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7 915 881,5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540 167,5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246 907,8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4 761,8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88 118,4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103 470,7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29 940,8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187 939,9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187 939,9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3 391 549,3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3 357 686,3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48 446,9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231 062,0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2 190 887,4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635 341,0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45 293,0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100 680,0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38 786,0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42 728,0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2 005 886,1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2 000 886,1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132 941,5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36 822,6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1 831 122,0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245 968,4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145 044,7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24 050,6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24 839,1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82 210,0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80 923,7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39 643,7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183 977,3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31 607,8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29 114,0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87 682,5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86 958,5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64 687,0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64 687,0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57 776,9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34 455,6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34 361,6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23 321,3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23 027,9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268 006,2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268 006,2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234 526,5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33 479,7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874 024,5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35 337,6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21 635,6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203 725,0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193 725,0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634 961,9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634 961,9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6 256,3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6 256,3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6 256,3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2 643 143,5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2 643 143,5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2 643 094,7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45 015,5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189 374,5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189 374,5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189 374,5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144 359,0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144 359,0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144 359,0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507 963,0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-507 963,0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189 374,5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189 374,5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189 374,5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716 401,0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716 401,0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716 401,0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19 063,5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19 063,5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19 063,5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