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d82f" w14:textId="bc3d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2019 жылғы 14 қаңтардағы № 35/371 "2019-2021 жылдарға арналған аудандық бюджет туралы" шешіміне өзгеріс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2019 жылғы 3 қазандағы № 45/434 шешімі. Маңғыстау облысы Әділет департаментінде 2019 жылғы 11 қазанда № 3998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Мұнайлы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аудандық бюджет туралы" Мұнайлы аудандық мәслихатының 2019 жылғы 14 қаңтардағы № 35/371 (нормативтік құқықтық актілерді мемлекеттік тіркеу Тізілімінде № 3794 болып тіркелген, 2019 жылғы 24 қаңтарда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2019 жылға келесідей көлемдерде бекітілсін: </w:t>
      </w:r>
    </w:p>
    <w:bookmarkEnd w:id="3"/>
    <w:bookmarkStart w:name="z4" w:id="4"/>
    <w:p>
      <w:pPr>
        <w:spacing w:after="0"/>
        <w:ind w:left="0"/>
        <w:jc w:val="both"/>
      </w:pPr>
      <w:r>
        <w:rPr>
          <w:rFonts w:ascii="Times New Roman"/>
          <w:b w:val="false"/>
          <w:i w:val="false"/>
          <w:color w:val="000000"/>
          <w:sz w:val="28"/>
        </w:rPr>
        <w:t>
      1) кірістер – 18 143 517,4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5 915 851,8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51 926,6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955 373,0 мың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11 220 366,0 мың теңге;</w:t>
      </w:r>
    </w:p>
    <w:bookmarkEnd w:id="8"/>
    <w:bookmarkStart w:name="z9" w:id="9"/>
    <w:p>
      <w:pPr>
        <w:spacing w:after="0"/>
        <w:ind w:left="0"/>
        <w:jc w:val="both"/>
      </w:pPr>
      <w:r>
        <w:rPr>
          <w:rFonts w:ascii="Times New Roman"/>
          <w:b w:val="false"/>
          <w:i w:val="false"/>
          <w:color w:val="000000"/>
          <w:sz w:val="28"/>
        </w:rPr>
        <w:t>
      2) шығындар – 17 590 538,9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45 015,5 мың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189 374,5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144 359,0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507 963,0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-507 963,0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189 374,5 мың теңге;</w:t>
      </w:r>
    </w:p>
    <w:bookmarkEnd w:id="18"/>
    <w:bookmarkStart w:name="z19" w:id="19"/>
    <w:p>
      <w:pPr>
        <w:spacing w:after="0"/>
        <w:ind w:left="0"/>
        <w:jc w:val="both"/>
      </w:pPr>
      <w:r>
        <w:rPr>
          <w:rFonts w:ascii="Times New Roman"/>
          <w:b w:val="false"/>
          <w:i w:val="false"/>
          <w:color w:val="000000"/>
          <w:sz w:val="28"/>
        </w:rPr>
        <w:t xml:space="preserve">
      қарыздарды өтеу – 716 401,0 мың теңге; </w:t>
      </w:r>
    </w:p>
    <w:bookmarkEnd w:id="19"/>
    <w:bookmarkStart w:name="z20" w:id="20"/>
    <w:p>
      <w:pPr>
        <w:spacing w:after="0"/>
        <w:ind w:left="0"/>
        <w:jc w:val="both"/>
      </w:pPr>
      <w:r>
        <w:rPr>
          <w:rFonts w:ascii="Times New Roman"/>
          <w:b w:val="false"/>
          <w:i w:val="false"/>
          <w:color w:val="000000"/>
          <w:sz w:val="28"/>
        </w:rPr>
        <w:t xml:space="preserve">
      бюджет қаражатының пайдаланылатын қалдықтары – 19 063,5 мың теңге."; </w:t>
      </w:r>
    </w:p>
    <w:bookmarkEnd w:id="20"/>
    <w:bookmarkStart w:name="z21"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қосымшаcы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2" w:id="22"/>
    <w:p>
      <w:pPr>
        <w:spacing w:after="0"/>
        <w:ind w:left="0"/>
        <w:jc w:val="both"/>
      </w:pPr>
      <w:r>
        <w:rPr>
          <w:rFonts w:ascii="Times New Roman"/>
          <w:b w:val="false"/>
          <w:i w:val="false"/>
          <w:color w:val="000000"/>
          <w:sz w:val="28"/>
        </w:rPr>
        <w:t>
      2. Осы шешімнің орындалуын бақылау Мұнайлы ауданының бюджет комиссиясына жүктелсін (комиссия төрағасы Н. Жолбаев).</w:t>
      </w:r>
    </w:p>
    <w:bookmarkEnd w:id="22"/>
    <w:bookmarkStart w:name="z23" w:id="23"/>
    <w:p>
      <w:pPr>
        <w:spacing w:after="0"/>
        <w:ind w:left="0"/>
        <w:jc w:val="both"/>
      </w:pPr>
      <w:r>
        <w:rPr>
          <w:rFonts w:ascii="Times New Roman"/>
          <w:b w:val="false"/>
          <w:i w:val="false"/>
          <w:color w:val="000000"/>
          <w:sz w:val="28"/>
        </w:rPr>
        <w:t>
      3.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3"/>
    <w:bookmarkStart w:name="z24" w:id="2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Себепбаева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03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45/434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35/371 шешіміне 1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099"/>
        <w:gridCol w:w="1099"/>
        <w:gridCol w:w="6028"/>
        <w:gridCol w:w="32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18 143 517,4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5 915 851,8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1 906 914,8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1 906 914,8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1 640 889,0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1 640 889,0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2 263 161,0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2 050 646,0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51 926,6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28 596,6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676 233,0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676 233,0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279 140,0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248 899,0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11 220 366,0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11 220 366,0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11 220 366,0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17 590 538,9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658 537,6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24 392,9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179 946,0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384 955,4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60 090,4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69 243,3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19 850,3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шеңберiндегі iс-шаралар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14 108,3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28 570,4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24 543,4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24 488,4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9 237 167,6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9 024 376,6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55 918,1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7 946 517,5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540 967,5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246 907,8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88 349,4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103 550,7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175 982,0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175 982,0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36 809,0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1 602 259,8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1 588 396,8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647 067,0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551 197,0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1 904 389,1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1 899 389,1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143 456,5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36 822,6</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1 719 110,0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253 364,2</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148 129,9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25 426,8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24 860,1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85 234,3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43 952,3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203 585,4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31 420,3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87 787,1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87 063,1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81 883,0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81 883,0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35 547,7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35 453,7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24 831,3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24 537,9</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243 006,1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243 006,1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209 526,4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33 479,7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678 417,4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37 139,4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20 902,4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437 553,0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6 293,7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6 293,7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6 293,7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2 700 460,3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2 700 460,3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2 700 411,5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45 015,5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-507 963,0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189 374,5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19 063,5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