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78af" w14:textId="8157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Мұнайлы ауданы әкімінің 2019 жылғы 15 қаңтардағы № 1 шешімі. Маңғыстау облысы Әділет департаментінде 2019 жылғы 17 қаңтарда № 3777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Мұнайлы ауданының аумағында дауыс беруді өткізу және дауыстарды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2" w:id="2"/>
    <w:p>
      <w:pPr>
        <w:spacing w:after="0"/>
        <w:ind w:left="0"/>
        <w:jc w:val="both"/>
      </w:pPr>
      <w:r>
        <w:rPr>
          <w:rFonts w:ascii="Times New Roman"/>
          <w:b w:val="false"/>
          <w:i w:val="false"/>
          <w:color w:val="000000"/>
          <w:sz w:val="28"/>
        </w:rPr>
        <w:t xml:space="preserve">
      2. Мұнайлы ауданы әкімінің 2016 жылғы 18 наурыздағы </w:t>
      </w:r>
      <w:r>
        <w:rPr>
          <w:rFonts w:ascii="Times New Roman"/>
          <w:b w:val="false"/>
          <w:i w:val="false"/>
          <w:color w:val="000000"/>
          <w:sz w:val="28"/>
        </w:rPr>
        <w:t>№ 5-ш</w:t>
      </w:r>
      <w:r>
        <w:rPr>
          <w:rFonts w:ascii="Times New Roman"/>
          <w:b w:val="false"/>
          <w:i w:val="false"/>
          <w:color w:val="000000"/>
          <w:sz w:val="28"/>
        </w:rPr>
        <w:t xml:space="preserve"> "Сайлау учаскелерін құру туралы" (нормативтік құқықтық актілерді мемлекеттік тіркеу тізілімінде № 3004 болып тіркелген, 2016 жылғы 20 сәуірде "Әділет" ақпараттық – құқықтық жүйесінде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ауданы әкімінің аппараты" мемлекеттік мекемесі (аппарат басшысы Е. Оспан)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Е. Оспанға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шешіміне қосымша</w:t>
            </w:r>
          </w:p>
        </w:tc>
      </w:tr>
    </w:tbl>
    <w:bookmarkStart w:name="z13" w:id="6"/>
    <w:p>
      <w:pPr>
        <w:spacing w:after="0"/>
        <w:ind w:left="0"/>
        <w:jc w:val="left"/>
      </w:pPr>
      <w:r>
        <w:rPr>
          <w:rFonts w:ascii="Times New Roman"/>
          <w:b/>
          <w:i w:val="false"/>
          <w:color w:val="000000"/>
        </w:rPr>
        <w:t xml:space="preserve"> Мұнайлы ауданы аумағындағы сайлау учаскелері</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әкімінің 30.12.2022 </w:t>
      </w:r>
      <w:r>
        <w:rPr>
          <w:rFonts w:ascii="Times New Roman"/>
          <w:b w:val="false"/>
          <w:i w:val="false"/>
          <w:color w:val="ff0000"/>
          <w:sz w:val="28"/>
        </w:rPr>
        <w:t>№ 16-ш</w:t>
      </w:r>
      <w:r>
        <w:rPr>
          <w:rFonts w:ascii="Times New Roman"/>
          <w:b w:val="false"/>
          <w:i w:val="false"/>
          <w:color w:val="ff0000"/>
          <w:sz w:val="28"/>
        </w:rPr>
        <w:t xml:space="preserve"> (алғашқы ресми жарияланған күнінен кейін қолданысқа енгізіледі); 29.02.2024 </w:t>
      </w:r>
      <w:r>
        <w:rPr>
          <w:rFonts w:ascii="Times New Roman"/>
          <w:b w:val="false"/>
          <w:i w:val="false"/>
          <w:color w:val="ff0000"/>
          <w:sz w:val="28"/>
        </w:rPr>
        <w:t>№ 4-ш</w:t>
      </w:r>
      <w:r>
        <w:rPr>
          <w:rFonts w:ascii="Times New Roman"/>
          <w:b w:val="false"/>
          <w:i w:val="false"/>
          <w:color w:val="ff0000"/>
          <w:sz w:val="28"/>
        </w:rPr>
        <w:t xml:space="preserve"> (алғашқы ресми жарияланған күннен бастап қолданысқа енгізіледі); өзгерістер енгізілді - Маңғыстау облысы Мұнайлы ауданы әкімінің 18.07.2024 </w:t>
      </w:r>
      <w:r>
        <w:rPr>
          <w:rFonts w:ascii="Times New Roman"/>
          <w:b w:val="false"/>
          <w:i w:val="false"/>
          <w:color w:val="ff0000"/>
          <w:sz w:val="28"/>
        </w:rPr>
        <w:t>№ 6-ш</w:t>
      </w:r>
      <w:r>
        <w:rPr>
          <w:rFonts w:ascii="Times New Roman"/>
          <w:b w:val="false"/>
          <w:i w:val="false"/>
          <w:color w:val="ff0000"/>
          <w:sz w:val="28"/>
        </w:rPr>
        <w:t> (алғашқы ресми жарияланған күннен бастап қолданысқа енгізіледі) шешімдерімен.</w:t>
      </w:r>
    </w:p>
    <w:bookmarkStart w:name="z19" w:id="7"/>
    <w:p>
      <w:pPr>
        <w:spacing w:after="0"/>
        <w:ind w:left="0"/>
        <w:jc w:val="left"/>
      </w:pPr>
      <w:r>
        <w:rPr>
          <w:rFonts w:ascii="Times New Roman"/>
          <w:b/>
          <w:i w:val="false"/>
          <w:color w:val="000000"/>
        </w:rPr>
        <w:t xml:space="preserve"> № 193 сайлау учаскесі</w:t>
      </w:r>
    </w:p>
    <w:bookmarkEnd w:id="7"/>
    <w:bookmarkStart w:name="z20" w:id="8"/>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 5 жалпы білім беретін мектеп" коммуналдық мемлекеттік мекемесінің ғимараты.</w:t>
      </w:r>
    </w:p>
    <w:bookmarkEnd w:id="8"/>
    <w:bookmarkStart w:name="z21" w:id="9"/>
    <w:p>
      <w:pPr>
        <w:spacing w:after="0"/>
        <w:ind w:left="0"/>
        <w:jc w:val="both"/>
      </w:pPr>
      <w:r>
        <w:rPr>
          <w:rFonts w:ascii="Times New Roman"/>
          <w:b w:val="false"/>
          <w:i w:val="false"/>
          <w:color w:val="000000"/>
          <w:sz w:val="28"/>
        </w:rPr>
        <w:t>
      Шекарасы: Маңғыстау ауылы, Есмамбет көшесі, № 39, 40, 41, 42, 48, 61, 62, 63, 63А, 63Б, 63В, 63Г, 64, 64А, 64Б, 64В, 64Г, 65, 66, 67, 68, 69, 81, 82, 83, 83А, 84, 85, 85А, 85В, 86, 88, 88А, 88Б, 88В, 88Г, 88Д, 89, 90, 91, 92, 93, 94, 95, 96, 96А, 96Б, 97, 98 үйлер, А.Оңғарбекұлы көшесі, № 1, 2, 3, 4, 5, 6, 7, 8, 9, 10, 11, 12, 13, 14, 15, 16, 17, 18, 19, 20 үйлер.</w:t>
      </w:r>
    </w:p>
    <w:bookmarkEnd w:id="9"/>
    <w:bookmarkStart w:name="z22" w:id="10"/>
    <w:p>
      <w:pPr>
        <w:spacing w:after="0"/>
        <w:ind w:left="0"/>
        <w:jc w:val="left"/>
      </w:pPr>
      <w:r>
        <w:rPr>
          <w:rFonts w:ascii="Times New Roman"/>
          <w:b/>
          <w:i w:val="false"/>
          <w:color w:val="000000"/>
        </w:rPr>
        <w:t xml:space="preserve"> № 194 сайлау учаскесі</w:t>
      </w:r>
    </w:p>
    <w:bookmarkEnd w:id="10"/>
    <w:bookmarkStart w:name="z23" w:id="11"/>
    <w:p>
      <w:pPr>
        <w:spacing w:after="0"/>
        <w:ind w:left="0"/>
        <w:jc w:val="both"/>
      </w:pPr>
      <w:r>
        <w:rPr>
          <w:rFonts w:ascii="Times New Roman"/>
          <w:b w:val="false"/>
          <w:i w:val="false"/>
          <w:color w:val="000000"/>
          <w:sz w:val="28"/>
        </w:rPr>
        <w:t>
      Орналасқан жері: Маңғыстау ауылы, 18 орам 5, Маңғыстау облысының білім басқармасының Мұнайлы ауданы бойынша білім бөлімінің "№ 1 жалпы білім беретін мектеп" коммуналдық мемлекеттік мекемесінің ғимараты.</w:t>
      </w:r>
    </w:p>
    <w:bookmarkEnd w:id="11"/>
    <w:bookmarkStart w:name="z24" w:id="12"/>
    <w:p>
      <w:pPr>
        <w:spacing w:after="0"/>
        <w:ind w:left="0"/>
        <w:jc w:val="both"/>
      </w:pPr>
      <w:r>
        <w:rPr>
          <w:rFonts w:ascii="Times New Roman"/>
          <w:b w:val="false"/>
          <w:i w:val="false"/>
          <w:color w:val="000000"/>
          <w:sz w:val="28"/>
        </w:rPr>
        <w:t>
      Шекарасы: Маңғыстау ауылы, № 22 орам, № 1, 2, 3, 4, 5, 6, 7, 8, 9, 10, 11, 12, 13, 14, 15, 16, 17, 18, 19, 20, 21, 22, 23, 24, 25, 26, 27 үйлер.</w:t>
      </w:r>
    </w:p>
    <w:bookmarkEnd w:id="12"/>
    <w:bookmarkStart w:name="z25" w:id="13"/>
    <w:p>
      <w:pPr>
        <w:spacing w:after="0"/>
        <w:ind w:left="0"/>
        <w:jc w:val="left"/>
      </w:pPr>
      <w:r>
        <w:rPr>
          <w:rFonts w:ascii="Times New Roman"/>
          <w:b/>
          <w:i w:val="false"/>
          <w:color w:val="000000"/>
        </w:rPr>
        <w:t xml:space="preserve"> № 195 сайлау учаскесі </w:t>
      </w:r>
    </w:p>
    <w:bookmarkEnd w:id="13"/>
    <w:bookmarkStart w:name="z27" w:id="14"/>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 5 жалпы білім беретін мектеп" коммуналдық мемлекеттік мекемесінің ғимараты.</w:t>
      </w:r>
    </w:p>
    <w:bookmarkEnd w:id="14"/>
    <w:p>
      <w:pPr>
        <w:spacing w:after="0"/>
        <w:ind w:left="0"/>
        <w:jc w:val="both"/>
      </w:pPr>
      <w:r>
        <w:rPr>
          <w:rFonts w:ascii="Times New Roman"/>
          <w:b w:val="false"/>
          <w:i w:val="false"/>
          <w:color w:val="000000"/>
          <w:sz w:val="28"/>
        </w:rPr>
        <w:t>
      Шекарасы: Маңғыстау ауылы, № 1, 1 А, 1 Б, 1 В, 2, 3, 4, 5, 6, 7, 8, 9, 10, 11, 12 орамдардың барлық тұрғын үйлері, Ақ Еспе тұрғын үй массивінің барлық тұрғын үйлері.</w:t>
      </w:r>
    </w:p>
    <w:bookmarkStart w:name="z28" w:id="15"/>
    <w:p>
      <w:pPr>
        <w:spacing w:after="0"/>
        <w:ind w:left="0"/>
        <w:jc w:val="left"/>
      </w:pPr>
      <w:r>
        <w:rPr>
          <w:rFonts w:ascii="Times New Roman"/>
          <w:b/>
          <w:i w:val="false"/>
          <w:color w:val="000000"/>
        </w:rPr>
        <w:t xml:space="preserve"> № 196 сайлау учаскесі</w:t>
      </w:r>
    </w:p>
    <w:bookmarkEnd w:id="15"/>
    <w:bookmarkStart w:name="z29" w:id="16"/>
    <w:p>
      <w:pPr>
        <w:spacing w:after="0"/>
        <w:ind w:left="0"/>
        <w:jc w:val="both"/>
      </w:pPr>
      <w:r>
        <w:rPr>
          <w:rFonts w:ascii="Times New Roman"/>
          <w:b w:val="false"/>
          <w:i w:val="false"/>
          <w:color w:val="000000"/>
          <w:sz w:val="28"/>
        </w:rPr>
        <w:t>
      Орналасқан жері: Маңғыстау ауылы, Шерқала тұрғын үй алабы 468/8, Маңғыстау облысының білім басқармасының Мұнайлы ауданы бойынша білім бөлімінің "№ 11 жалпы білім беретін мектеп" коммуналдық мемлекеттік мекемесінің ғимараты.</w:t>
      </w:r>
    </w:p>
    <w:bookmarkEnd w:id="16"/>
    <w:bookmarkStart w:name="z30" w:id="17"/>
    <w:p>
      <w:pPr>
        <w:spacing w:after="0"/>
        <w:ind w:left="0"/>
        <w:jc w:val="both"/>
      </w:pPr>
      <w:r>
        <w:rPr>
          <w:rFonts w:ascii="Times New Roman"/>
          <w:b w:val="false"/>
          <w:i w:val="false"/>
          <w:color w:val="000000"/>
          <w:sz w:val="28"/>
        </w:rPr>
        <w:t xml:space="preserve">
      Шекарасы: Маңғыстау ауылы, Бозжыра тұрғын үй алабының барлық тұрғын үйлері, Шерқала тұрғын үй алабының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үйлері. </w:t>
      </w:r>
    </w:p>
    <w:bookmarkEnd w:id="17"/>
    <w:bookmarkStart w:name="z31" w:id="18"/>
    <w:p>
      <w:pPr>
        <w:spacing w:after="0"/>
        <w:ind w:left="0"/>
        <w:jc w:val="left"/>
      </w:pPr>
      <w:r>
        <w:rPr>
          <w:rFonts w:ascii="Times New Roman"/>
          <w:b/>
          <w:i w:val="false"/>
          <w:color w:val="000000"/>
        </w:rPr>
        <w:t xml:space="preserve"> № 197 сайлау учаскесі</w:t>
      </w:r>
    </w:p>
    <w:bookmarkEnd w:id="18"/>
    <w:bookmarkStart w:name="z32" w:id="19"/>
    <w:p>
      <w:pPr>
        <w:spacing w:after="0"/>
        <w:ind w:left="0"/>
        <w:jc w:val="both"/>
      </w:pPr>
      <w:r>
        <w:rPr>
          <w:rFonts w:ascii="Times New Roman"/>
          <w:b w:val="false"/>
          <w:i w:val="false"/>
          <w:color w:val="000000"/>
          <w:sz w:val="28"/>
        </w:rPr>
        <w:t>
      Орналасқан жері: Маңғыстау ауылы, Бесшоқы тұрғын үй алабының 448/2, Маңғыстау облысының білім басқармасының Мұнайлы ауданы бойынша білім бөлімінің "№ 8 жалпы білім беретін мектеп"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Шекарасы: Маңғыстау ауылы, Бесшоқы тұрғын үй алабының №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үйлері.</w:t>
      </w:r>
    </w:p>
    <w:bookmarkEnd w:id="20"/>
    <w:bookmarkStart w:name="z34" w:id="21"/>
    <w:p>
      <w:pPr>
        <w:spacing w:after="0"/>
        <w:ind w:left="0"/>
        <w:jc w:val="left"/>
      </w:pPr>
      <w:r>
        <w:rPr>
          <w:rFonts w:ascii="Times New Roman"/>
          <w:b/>
          <w:i w:val="false"/>
          <w:color w:val="000000"/>
        </w:rPr>
        <w:t xml:space="preserve"> № 198 сайлау учаскесі</w:t>
      </w:r>
    </w:p>
    <w:bookmarkEnd w:id="21"/>
    <w:bookmarkStart w:name="z35" w:id="22"/>
    <w:p>
      <w:pPr>
        <w:spacing w:after="0"/>
        <w:ind w:left="0"/>
        <w:jc w:val="both"/>
      </w:pPr>
      <w:r>
        <w:rPr>
          <w:rFonts w:ascii="Times New Roman"/>
          <w:b w:val="false"/>
          <w:i w:val="false"/>
          <w:color w:val="000000"/>
          <w:sz w:val="28"/>
        </w:rPr>
        <w:t>
      Орналасқан жері: Баянды ауылы, Баянды-3 тұрғын үй алабы 555, Маңғыстау облысының білім басқармасының Мұнайлы ауданы бойынша білім бөлімінің "№ 3 жалпы білім беретін мектеп" коммуналдық мемлекеттік мекемесінің ғимараты.</w:t>
      </w:r>
    </w:p>
    <w:bookmarkEnd w:id="22"/>
    <w:bookmarkStart w:name="z36" w:id="23"/>
    <w:p>
      <w:pPr>
        <w:spacing w:after="0"/>
        <w:ind w:left="0"/>
        <w:jc w:val="both"/>
      </w:pPr>
      <w:r>
        <w:rPr>
          <w:rFonts w:ascii="Times New Roman"/>
          <w:b w:val="false"/>
          <w:i w:val="false"/>
          <w:color w:val="000000"/>
          <w:sz w:val="28"/>
        </w:rPr>
        <w:t xml:space="preserve">
      Шекарасы: Баянды ауылы, Баянды-1, Баянды-2 тұрғын үй алабының , Үлкен Емір, Кіші Емір, Құйылыс елді мекендерінің, № 16 темір жол бекетінің барлық тұрғын үйлері. </w:t>
      </w:r>
    </w:p>
    <w:bookmarkEnd w:id="23"/>
    <w:bookmarkStart w:name="z37" w:id="24"/>
    <w:p>
      <w:pPr>
        <w:spacing w:after="0"/>
        <w:ind w:left="0"/>
        <w:jc w:val="left"/>
      </w:pPr>
      <w:r>
        <w:rPr>
          <w:rFonts w:ascii="Times New Roman"/>
          <w:b/>
          <w:i w:val="false"/>
          <w:color w:val="000000"/>
        </w:rPr>
        <w:t xml:space="preserve"> № 199 сайлау учаскесі</w:t>
      </w:r>
    </w:p>
    <w:bookmarkEnd w:id="24"/>
    <w:bookmarkStart w:name="z38" w:id="25"/>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алабы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Шекарасы: Атамекен ауылы, Туған ел тұрғын үй алабының барлық тұрғын үйлері.</w:t>
      </w:r>
    </w:p>
    <w:bookmarkEnd w:id="26"/>
    <w:bookmarkStart w:name="z40" w:id="27"/>
    <w:p>
      <w:pPr>
        <w:spacing w:after="0"/>
        <w:ind w:left="0"/>
        <w:jc w:val="left"/>
      </w:pPr>
      <w:r>
        <w:rPr>
          <w:rFonts w:ascii="Times New Roman"/>
          <w:b/>
          <w:i w:val="false"/>
          <w:color w:val="000000"/>
        </w:rPr>
        <w:t xml:space="preserve"> № 200 сайлау учаскесі</w:t>
      </w:r>
    </w:p>
    <w:bookmarkEnd w:id="27"/>
    <w:bookmarkStart w:name="z1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Атамекен ауылдық округі, Атамекен ауылы, Жалын тұрғын үй массиві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w:t>
      </w:r>
    </w:p>
    <w:bookmarkEnd w:id="28"/>
    <w:p>
      <w:pPr>
        <w:spacing w:after="0"/>
        <w:ind w:left="0"/>
        <w:jc w:val="both"/>
      </w:pPr>
      <w:r>
        <w:rPr>
          <w:rFonts w:ascii="Times New Roman"/>
          <w:b w:val="false"/>
          <w:i w:val="false"/>
          <w:color w:val="000000"/>
          <w:sz w:val="28"/>
        </w:rPr>
        <w:t>
      Шекарасы: Атамекен ауылы, Арман тұрғын үй массивінің барлық тұрғын үйлері, Арай тұрғын үй массивінің Бейбітшілік, Райхан, Рауан, Ақиқат, Ықылас көшелерінің барлық тұрғын үйлері.</w:t>
      </w:r>
    </w:p>
    <w:bookmarkStart w:name="z43" w:id="29"/>
    <w:p>
      <w:pPr>
        <w:spacing w:after="0"/>
        <w:ind w:left="0"/>
        <w:jc w:val="left"/>
      </w:pPr>
      <w:r>
        <w:rPr>
          <w:rFonts w:ascii="Times New Roman"/>
          <w:b/>
          <w:i w:val="false"/>
          <w:color w:val="000000"/>
        </w:rPr>
        <w:t xml:space="preserve"> № 201 сайлау учаскесі</w:t>
      </w:r>
    </w:p>
    <w:bookmarkEnd w:id="29"/>
    <w:bookmarkStart w:name="z1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Атамекен ауылдық округі, Атамекен ауылы, Жалын тұрғын үй массиві 495/12, ""I.Altynsarin School-Lyceum" қазақ ұлттық мектеп-лицейі" жауапкершілігі шектеулі серіктестігінің ғимараты.</w:t>
      </w:r>
    </w:p>
    <w:bookmarkEnd w:id="30"/>
    <w:p>
      <w:pPr>
        <w:spacing w:after="0"/>
        <w:ind w:left="0"/>
        <w:jc w:val="both"/>
      </w:pPr>
      <w:r>
        <w:rPr>
          <w:rFonts w:ascii="Times New Roman"/>
          <w:b w:val="false"/>
          <w:i w:val="false"/>
          <w:color w:val="000000"/>
          <w:sz w:val="28"/>
        </w:rPr>
        <w:t>
      Шекарасы: Атамекен ауылы, Қаламқас тұрғын үй массивінің № 3, 4, 5, 6, 7, 8, 9 көшелерінің барлық тұрғын үйлері.</w:t>
      </w:r>
    </w:p>
    <w:bookmarkStart w:name="z46" w:id="31"/>
    <w:p>
      <w:pPr>
        <w:spacing w:after="0"/>
        <w:ind w:left="0"/>
        <w:jc w:val="left"/>
      </w:pPr>
      <w:r>
        <w:rPr>
          <w:rFonts w:ascii="Times New Roman"/>
          <w:b/>
          <w:i w:val="false"/>
          <w:color w:val="000000"/>
        </w:rPr>
        <w:t xml:space="preserve"> № 202 сайлау учаскесі</w:t>
      </w:r>
    </w:p>
    <w:bookmarkEnd w:id="31"/>
    <w:bookmarkStart w:name="z1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32"/>
    <w:p>
      <w:pPr>
        <w:spacing w:after="0"/>
        <w:ind w:left="0"/>
        <w:jc w:val="both"/>
      </w:pPr>
      <w:r>
        <w:rPr>
          <w:rFonts w:ascii="Times New Roman"/>
          <w:b w:val="false"/>
          <w:i w:val="false"/>
          <w:color w:val="000000"/>
          <w:sz w:val="28"/>
        </w:rPr>
        <w:t>
      Шекарасы: Атамекен ауылы, Көктем тұрғын үй массивінің барлық тұрғын үйлері, Болашақ тұрғын үй массивінің Жадыра, Ақжелкен, Темірқазық, Өркен, Самал, Шапағат көшелерінің барлық тұрғын үйлері.</w:t>
      </w:r>
    </w:p>
    <w:bookmarkStart w:name="z49" w:id="33"/>
    <w:p>
      <w:pPr>
        <w:spacing w:after="0"/>
        <w:ind w:left="0"/>
        <w:jc w:val="left"/>
      </w:pPr>
      <w:r>
        <w:rPr>
          <w:rFonts w:ascii="Times New Roman"/>
          <w:b/>
          <w:i w:val="false"/>
          <w:color w:val="000000"/>
        </w:rPr>
        <w:t xml:space="preserve"> № 203 сайлау учаскесі</w:t>
      </w:r>
    </w:p>
    <w:bookmarkEnd w:id="33"/>
    <w:bookmarkStart w:name="z50" w:id="34"/>
    <w:p>
      <w:pPr>
        <w:spacing w:after="0"/>
        <w:ind w:left="0"/>
        <w:jc w:val="both"/>
      </w:pPr>
      <w:r>
        <w:rPr>
          <w:rFonts w:ascii="Times New Roman"/>
          <w:b w:val="false"/>
          <w:i w:val="false"/>
          <w:color w:val="000000"/>
          <w:sz w:val="28"/>
        </w:rPr>
        <w:t>
      Орналасқан жері: Басқұдық ауылдық округі, Басқұдық ауылы, Алау тұрғын үй алабы, Барыс көшесі 60, Маңғыстау облысының білім басқармасының Мұнайлы ауданы бойынша білім бөлімінің "№ 9 жалпы білім беретін мектеп" коммуналдық мемлекеттік мекемесінің ғимараты.</w:t>
      </w:r>
    </w:p>
    <w:bookmarkEnd w:id="34"/>
    <w:bookmarkStart w:name="z51" w:id="35"/>
    <w:p>
      <w:pPr>
        <w:spacing w:after="0"/>
        <w:ind w:left="0"/>
        <w:jc w:val="both"/>
      </w:pPr>
      <w:r>
        <w:rPr>
          <w:rFonts w:ascii="Times New Roman"/>
          <w:b w:val="false"/>
          <w:i w:val="false"/>
          <w:color w:val="000000"/>
          <w:sz w:val="28"/>
        </w:rPr>
        <w:t>
      Шекарасы: Басқұдық ауылы, Маржан тұрғын үй алабының Рауан, Жазира, Жетісу, Нұрсәт, Шұғыла, Шаттық, Өркен, Бәйтерек, Бейбітшілік, Сұңқар, Жігер, Еңбекші, Арай көшелерінің барлық тұрғын үйлері.</w:t>
      </w:r>
    </w:p>
    <w:bookmarkEnd w:id="35"/>
    <w:bookmarkStart w:name="z52" w:id="36"/>
    <w:p>
      <w:pPr>
        <w:spacing w:after="0"/>
        <w:ind w:left="0"/>
        <w:jc w:val="left"/>
      </w:pPr>
      <w:r>
        <w:rPr>
          <w:rFonts w:ascii="Times New Roman"/>
          <w:b/>
          <w:i w:val="false"/>
          <w:color w:val="000000"/>
        </w:rPr>
        <w:t xml:space="preserve"> № 204 сайлау учаскесі</w:t>
      </w:r>
    </w:p>
    <w:bookmarkEnd w:id="36"/>
    <w:bookmarkStart w:name="z53" w:id="37"/>
    <w:p>
      <w:pPr>
        <w:spacing w:after="0"/>
        <w:ind w:left="0"/>
        <w:jc w:val="both"/>
      </w:pPr>
      <w:r>
        <w:rPr>
          <w:rFonts w:ascii="Times New Roman"/>
          <w:b w:val="false"/>
          <w:i w:val="false"/>
          <w:color w:val="000000"/>
          <w:sz w:val="28"/>
        </w:rPr>
        <w:t xml:space="preserve">
      Орналасқан жері: Маңғыстау облысы, Ақтау қаласы, № 9 өнеркәсіптік аймағы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 </w:t>
      </w:r>
    </w:p>
    <w:bookmarkEnd w:id="37"/>
    <w:bookmarkStart w:name="z54" w:id="38"/>
    <w:p>
      <w:pPr>
        <w:spacing w:after="0"/>
        <w:ind w:left="0"/>
        <w:jc w:val="both"/>
      </w:pPr>
      <w:r>
        <w:rPr>
          <w:rFonts w:ascii="Times New Roman"/>
          <w:b w:val="false"/>
          <w:i w:val="false"/>
          <w:color w:val="000000"/>
          <w:sz w:val="28"/>
        </w:rPr>
        <w:t>
      Шекарасы: Басқұдық ауылдық округі, Болашақ тұрғын үй алабының барлық тұрғын үйлері.</w:t>
      </w:r>
    </w:p>
    <w:bookmarkEnd w:id="38"/>
    <w:bookmarkStart w:name="z55" w:id="39"/>
    <w:p>
      <w:pPr>
        <w:spacing w:after="0"/>
        <w:ind w:left="0"/>
        <w:jc w:val="left"/>
      </w:pPr>
      <w:r>
        <w:rPr>
          <w:rFonts w:ascii="Times New Roman"/>
          <w:b/>
          <w:i w:val="false"/>
          <w:color w:val="000000"/>
        </w:rPr>
        <w:t xml:space="preserve"> № 205 сайлау учаскесі</w:t>
      </w:r>
    </w:p>
    <w:bookmarkEnd w:id="39"/>
    <w:bookmarkStart w:name="z56" w:id="40"/>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алабы, Маната көшесі 271, Маңғыстау облысының білім басқармасының Мұнайлы ауданы бойынша білім бөлімінің "№ 16 жалпы білім беретін мектеп" коммуналдық мемлекеттік мекемесінің ғимараты.</w:t>
      </w:r>
    </w:p>
    <w:bookmarkEnd w:id="40"/>
    <w:bookmarkStart w:name="z57" w:id="41"/>
    <w:p>
      <w:pPr>
        <w:spacing w:after="0"/>
        <w:ind w:left="0"/>
        <w:jc w:val="both"/>
      </w:pPr>
      <w:r>
        <w:rPr>
          <w:rFonts w:ascii="Times New Roman"/>
          <w:b w:val="false"/>
          <w:i w:val="false"/>
          <w:color w:val="000000"/>
          <w:sz w:val="28"/>
        </w:rPr>
        <w:t>
      Шекарасы: Басқұдық ауылы, Жаңа қоныс тұрғын үй алабының Жадыра, Шапағат, Мирас, Маусым, Темірқазық, Саура, Гүлмайса, Балауса, Арман, Қызғалдақ, Думан, Алау, Отпан, Жаңа құрылыс, Інжу көшелерінің барлық тұрғын үйлері.</w:t>
      </w:r>
    </w:p>
    <w:bookmarkEnd w:id="41"/>
    <w:bookmarkStart w:name="z58" w:id="42"/>
    <w:p>
      <w:pPr>
        <w:spacing w:after="0"/>
        <w:ind w:left="0"/>
        <w:jc w:val="left"/>
      </w:pPr>
      <w:r>
        <w:rPr>
          <w:rFonts w:ascii="Times New Roman"/>
          <w:b/>
          <w:i w:val="false"/>
          <w:color w:val="000000"/>
        </w:rPr>
        <w:t xml:space="preserve"> № 206 сайлау учаскесі</w:t>
      </w:r>
    </w:p>
    <w:bookmarkEnd w:id="42"/>
    <w:bookmarkStart w:name="z59" w:id="43"/>
    <w:p>
      <w:pPr>
        <w:spacing w:after="0"/>
        <w:ind w:left="0"/>
        <w:jc w:val="both"/>
      </w:pPr>
      <w:r>
        <w:rPr>
          <w:rFonts w:ascii="Times New Roman"/>
          <w:b w:val="false"/>
          <w:i w:val="false"/>
          <w:color w:val="000000"/>
          <w:sz w:val="28"/>
        </w:rPr>
        <w:t>
      Орналасқан жері: Басқұдық ауылдық округі, Басқұдық ауылы, Самал тұрғын үй алабы, Шерқала көшесі 6, Маңғыстау облысының дене шынықтыру және спорт басқармасының "Мұнайлы ауданы Басқұдық ауылдық округінің балалар-жасөспірімдер спорт мектебі" коммуналдық мемлекеттік мекемесінің ғимараты.</w:t>
      </w:r>
    </w:p>
    <w:bookmarkEnd w:id="43"/>
    <w:bookmarkStart w:name="z60" w:id="44"/>
    <w:p>
      <w:pPr>
        <w:spacing w:after="0"/>
        <w:ind w:left="0"/>
        <w:jc w:val="both"/>
      </w:pPr>
      <w:r>
        <w:rPr>
          <w:rFonts w:ascii="Times New Roman"/>
          <w:b w:val="false"/>
          <w:i w:val="false"/>
          <w:color w:val="000000"/>
          <w:sz w:val="28"/>
        </w:rPr>
        <w:t>
      Шекарасы: Басқұдық ауылы, Рахат тұрғын үй алабының барлық тұрғын үйлері.</w:t>
      </w:r>
    </w:p>
    <w:bookmarkEnd w:id="44"/>
    <w:bookmarkStart w:name="z61" w:id="45"/>
    <w:p>
      <w:pPr>
        <w:spacing w:after="0"/>
        <w:ind w:left="0"/>
        <w:jc w:val="left"/>
      </w:pPr>
      <w:r>
        <w:rPr>
          <w:rFonts w:ascii="Times New Roman"/>
          <w:b/>
          <w:i w:val="false"/>
          <w:color w:val="000000"/>
        </w:rPr>
        <w:t xml:space="preserve"> № 207 сайлау учаскесі</w:t>
      </w:r>
    </w:p>
    <w:bookmarkEnd w:id="45"/>
    <w:bookmarkStart w:name="z62" w:id="46"/>
    <w:p>
      <w:pPr>
        <w:spacing w:after="0"/>
        <w:ind w:left="0"/>
        <w:jc w:val="both"/>
      </w:pPr>
      <w:r>
        <w:rPr>
          <w:rFonts w:ascii="Times New Roman"/>
          <w:b w:val="false"/>
          <w:i w:val="false"/>
          <w:color w:val="000000"/>
          <w:sz w:val="28"/>
        </w:rPr>
        <w:t>
      Орналасқан жері: Қызылтөбе ауылдық округі, Қызылтобе ауылы, Желтоқсан көшесі 30, Маңғыстау облысының білім басқармасының Мұнайлы ауданы бойынша білім бөлімінің "№ 2 жалпы білім беретін мектеп" коммуналдық мемлекеттік мекемесінің ғимараты.</w:t>
      </w:r>
    </w:p>
    <w:bookmarkEnd w:id="46"/>
    <w:bookmarkStart w:name="z63" w:id="47"/>
    <w:p>
      <w:pPr>
        <w:spacing w:after="0"/>
        <w:ind w:left="0"/>
        <w:jc w:val="both"/>
      </w:pPr>
      <w:r>
        <w:rPr>
          <w:rFonts w:ascii="Times New Roman"/>
          <w:b w:val="false"/>
          <w:i w:val="false"/>
          <w:color w:val="000000"/>
          <w:sz w:val="28"/>
        </w:rPr>
        <w:t xml:space="preserve">
      Шекарасы: Қызылтөбе ауылы, Бірлік, Ынтымақ елді мекенінің барлық тұрғын үйлері, Жаңалық, Маусым, Желтоқсан, Уалиханов, Абай көшелерінің барлық тұрғын үйлері. </w:t>
      </w:r>
    </w:p>
    <w:bookmarkEnd w:id="47"/>
    <w:bookmarkStart w:name="z64" w:id="48"/>
    <w:p>
      <w:pPr>
        <w:spacing w:after="0"/>
        <w:ind w:left="0"/>
        <w:jc w:val="left"/>
      </w:pPr>
      <w:r>
        <w:rPr>
          <w:rFonts w:ascii="Times New Roman"/>
          <w:b/>
          <w:i w:val="false"/>
          <w:color w:val="000000"/>
        </w:rPr>
        <w:t xml:space="preserve"> № 208 сайлау учаскесі</w:t>
      </w:r>
    </w:p>
    <w:bookmarkEnd w:id="48"/>
    <w:bookmarkStart w:name="z65" w:id="49"/>
    <w:p>
      <w:pPr>
        <w:spacing w:after="0"/>
        <w:ind w:left="0"/>
        <w:jc w:val="both"/>
      </w:pPr>
      <w:r>
        <w:rPr>
          <w:rFonts w:ascii="Times New Roman"/>
          <w:b w:val="false"/>
          <w:i w:val="false"/>
          <w:color w:val="000000"/>
          <w:sz w:val="28"/>
        </w:rPr>
        <w:t>
      Орналасқан жері: Қызылтөбе ауылдық округі, Қызылтөбе ауылы, Желтоқсан көшесі 30, Маңғыстау облысының білім басқармасының Мұнайлы ауданы бойынша білім бөлімінің "№ 2 жалпы білім беретін мектеп" коммуналдық мемлекеттік мекемесінің ғимараты.</w:t>
      </w:r>
    </w:p>
    <w:bookmarkEnd w:id="49"/>
    <w:bookmarkStart w:name="z66" w:id="50"/>
    <w:p>
      <w:pPr>
        <w:spacing w:after="0"/>
        <w:ind w:left="0"/>
        <w:jc w:val="both"/>
      </w:pPr>
      <w:r>
        <w:rPr>
          <w:rFonts w:ascii="Times New Roman"/>
          <w:b w:val="false"/>
          <w:i w:val="false"/>
          <w:color w:val="000000"/>
          <w:sz w:val="28"/>
        </w:rPr>
        <w:t>
      Шекарасы: Қызылтөбе ауылы, Әуезов, Мәметова, Молдағұлова, Сағыныш, Иманов көшелерінің барлық тұрғын үйлері.</w:t>
      </w:r>
    </w:p>
    <w:bookmarkEnd w:id="50"/>
    <w:bookmarkStart w:name="z67" w:id="51"/>
    <w:p>
      <w:pPr>
        <w:spacing w:after="0"/>
        <w:ind w:left="0"/>
        <w:jc w:val="left"/>
      </w:pPr>
      <w:r>
        <w:rPr>
          <w:rFonts w:ascii="Times New Roman"/>
          <w:b/>
          <w:i w:val="false"/>
          <w:color w:val="000000"/>
        </w:rPr>
        <w:t xml:space="preserve"> № 209 сайлау учаскесі </w:t>
      </w:r>
    </w:p>
    <w:bookmarkEnd w:id="51"/>
    <w:bookmarkStart w:name="z68" w:id="52"/>
    <w:p>
      <w:pPr>
        <w:spacing w:after="0"/>
        <w:ind w:left="0"/>
        <w:jc w:val="both"/>
      </w:pPr>
      <w:r>
        <w:rPr>
          <w:rFonts w:ascii="Times New Roman"/>
          <w:b w:val="false"/>
          <w:i w:val="false"/>
          <w:color w:val="000000"/>
          <w:sz w:val="28"/>
        </w:rPr>
        <w:t>
      Орналасқан жері: Қызылтөбе ауылдық округі, Қызылтөбе ауылы, Желтоқсан көшесі 30, Маңғыстау облысының білім басқармасының Мұнайлы ауданы бойынша білім бөлімінің "Қызылтөбе лицейі" коммуналдық мемлекеттік мекемесінің ғимараты.</w:t>
      </w:r>
    </w:p>
    <w:bookmarkEnd w:id="52"/>
    <w:bookmarkStart w:name="z69" w:id="53"/>
    <w:p>
      <w:pPr>
        <w:spacing w:after="0"/>
        <w:ind w:left="0"/>
        <w:jc w:val="both"/>
      </w:pPr>
      <w:r>
        <w:rPr>
          <w:rFonts w:ascii="Times New Roman"/>
          <w:b w:val="false"/>
          <w:i w:val="false"/>
          <w:color w:val="000000"/>
          <w:sz w:val="28"/>
        </w:rPr>
        <w:t>
      Шекарасы: Қызылтөбе ауылы, Атамекен, Жамбыл, Арай, Наурыз, Мереке, Болашақ, Достық, Түркістан көшелерінің барлық тұрғын үйлері.</w:t>
      </w:r>
    </w:p>
    <w:bookmarkEnd w:id="53"/>
    <w:bookmarkStart w:name="z70" w:id="54"/>
    <w:p>
      <w:pPr>
        <w:spacing w:after="0"/>
        <w:ind w:left="0"/>
        <w:jc w:val="left"/>
      </w:pPr>
      <w:r>
        <w:rPr>
          <w:rFonts w:ascii="Times New Roman"/>
          <w:b/>
          <w:i w:val="false"/>
          <w:color w:val="000000"/>
        </w:rPr>
        <w:t xml:space="preserve"> № 210 сайлау учаскесі </w:t>
      </w:r>
    </w:p>
    <w:bookmarkEnd w:id="54"/>
    <w:bookmarkStart w:name="z71" w:id="55"/>
    <w:p>
      <w:pPr>
        <w:spacing w:after="0"/>
        <w:ind w:left="0"/>
        <w:jc w:val="both"/>
      </w:pPr>
      <w:r>
        <w:rPr>
          <w:rFonts w:ascii="Times New Roman"/>
          <w:b w:val="false"/>
          <w:i w:val="false"/>
          <w:color w:val="000000"/>
          <w:sz w:val="28"/>
        </w:rPr>
        <w:t>
      Орналасқан жері: Қызылтөбе ауылдық округі, Қызылтөбе ауылы, Балауса көшесі, 9 орам 26/6, Маңғыстау облысының білім басқармасының Мұнайлы ауданы бойынша білім бөлімінің "№ 13 мектеп-гимназия" коммуналдық мемлекеттік мекемесінің ғимараты.</w:t>
      </w:r>
    </w:p>
    <w:bookmarkEnd w:id="55"/>
    <w:bookmarkStart w:name="z72" w:id="56"/>
    <w:p>
      <w:pPr>
        <w:spacing w:after="0"/>
        <w:ind w:left="0"/>
        <w:jc w:val="both"/>
      </w:pPr>
      <w:r>
        <w:rPr>
          <w:rFonts w:ascii="Times New Roman"/>
          <w:b w:val="false"/>
          <w:i w:val="false"/>
          <w:color w:val="000000"/>
          <w:sz w:val="28"/>
        </w:rPr>
        <w:t>
      Шекарасы: Қызылтөбе ауылы, Құбыла, Балауса, Мыңбаев, Есір, Нұрым, Шабай, Алшын, Қосымбаев, Мәтжан, Құлбарақ көшелерінің барлық тұрғын үйлері.</w:t>
      </w:r>
    </w:p>
    <w:bookmarkEnd w:id="56"/>
    <w:bookmarkStart w:name="z73" w:id="57"/>
    <w:p>
      <w:pPr>
        <w:spacing w:after="0"/>
        <w:ind w:left="0"/>
        <w:jc w:val="left"/>
      </w:pPr>
      <w:r>
        <w:rPr>
          <w:rFonts w:ascii="Times New Roman"/>
          <w:b/>
          <w:i w:val="false"/>
          <w:color w:val="000000"/>
        </w:rPr>
        <w:t xml:space="preserve"> № 211 сайлау учаскесі</w:t>
      </w:r>
    </w:p>
    <w:bookmarkEnd w:id="57"/>
    <w:bookmarkStart w:name="z74" w:id="58"/>
    <w:p>
      <w:pPr>
        <w:spacing w:after="0"/>
        <w:ind w:left="0"/>
        <w:jc w:val="both"/>
      </w:pPr>
      <w:r>
        <w:rPr>
          <w:rFonts w:ascii="Times New Roman"/>
          <w:b w:val="false"/>
          <w:i w:val="false"/>
          <w:color w:val="000000"/>
          <w:sz w:val="28"/>
        </w:rPr>
        <w:t>
      Орналасқан жері: Қызылтөбе ауылдық округі, Қызылтөбе ауылы, Қызылтөбе-2 тұрғын үй алабы 756/3, Маңғыстау облысының білім басқармасының Мұнайлы ауданы бойынша білім бөлімінің "№ 6 жалпы білім беретін мектеп" коммуналдық мемлекеттік мекемесінің ғимараты.</w:t>
      </w:r>
    </w:p>
    <w:bookmarkEnd w:id="58"/>
    <w:bookmarkStart w:name="z75" w:id="59"/>
    <w:p>
      <w:pPr>
        <w:spacing w:after="0"/>
        <w:ind w:left="0"/>
        <w:jc w:val="both"/>
      </w:pPr>
      <w:r>
        <w:rPr>
          <w:rFonts w:ascii="Times New Roman"/>
          <w:b w:val="false"/>
          <w:i w:val="false"/>
          <w:color w:val="000000"/>
          <w:sz w:val="28"/>
        </w:rPr>
        <w:t>
      Шекарасы: Қызылтөбе ауылы, Қызылтөбе-2 тұрғын үй алабының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үйлері.</w:t>
      </w:r>
    </w:p>
    <w:bookmarkEnd w:id="59"/>
    <w:bookmarkStart w:name="z76" w:id="60"/>
    <w:p>
      <w:pPr>
        <w:spacing w:after="0"/>
        <w:ind w:left="0"/>
        <w:jc w:val="left"/>
      </w:pPr>
      <w:r>
        <w:rPr>
          <w:rFonts w:ascii="Times New Roman"/>
          <w:b/>
          <w:i w:val="false"/>
          <w:color w:val="000000"/>
        </w:rPr>
        <w:t xml:space="preserve"> № 212 сайлау учаскесі</w:t>
      </w:r>
    </w:p>
    <w:bookmarkEnd w:id="60"/>
    <w:bookmarkStart w:name="z77" w:id="61"/>
    <w:p>
      <w:pPr>
        <w:spacing w:after="0"/>
        <w:ind w:left="0"/>
        <w:jc w:val="both"/>
      </w:pPr>
      <w:r>
        <w:rPr>
          <w:rFonts w:ascii="Times New Roman"/>
          <w:b w:val="false"/>
          <w:i w:val="false"/>
          <w:color w:val="000000"/>
          <w:sz w:val="28"/>
        </w:rPr>
        <w:t xml:space="preserve">
      Орналасқан жері: Дәулет ауылдық округі, Дәулет ауылы, Жаңа Дәулет тұрғын үй алабы 125/3, Маңғыстау облысының білім басқармасының Мұнайлы ауданы бойынша білім бөлімінің "№ 4 жалпы білім беретін мектеп" коммуналдық мемлекеттік мекемесінің ғимараты. </w:t>
      </w:r>
    </w:p>
    <w:bookmarkEnd w:id="61"/>
    <w:bookmarkStart w:name="z78" w:id="62"/>
    <w:p>
      <w:pPr>
        <w:spacing w:after="0"/>
        <w:ind w:left="0"/>
        <w:jc w:val="both"/>
      </w:pPr>
      <w:r>
        <w:rPr>
          <w:rFonts w:ascii="Times New Roman"/>
          <w:b w:val="false"/>
          <w:i w:val="false"/>
          <w:color w:val="000000"/>
          <w:sz w:val="28"/>
        </w:rPr>
        <w:t xml:space="preserve">
      Шекарасы: Дәулет ауылдық округі, Жаңа Дәулет тұрғын үй алабының барлық тұрғын үйлері. </w:t>
      </w:r>
    </w:p>
    <w:bookmarkEnd w:id="62"/>
    <w:bookmarkStart w:name="z79" w:id="63"/>
    <w:p>
      <w:pPr>
        <w:spacing w:after="0"/>
        <w:ind w:left="0"/>
        <w:jc w:val="left"/>
      </w:pPr>
      <w:r>
        <w:rPr>
          <w:rFonts w:ascii="Times New Roman"/>
          <w:b/>
          <w:i w:val="false"/>
          <w:color w:val="000000"/>
        </w:rPr>
        <w:t xml:space="preserve"> № 213 сайлау учаскесі</w:t>
      </w:r>
    </w:p>
    <w:bookmarkEnd w:id="63"/>
    <w:bookmarkStart w:name="z80" w:id="64"/>
    <w:p>
      <w:pPr>
        <w:spacing w:after="0"/>
        <w:ind w:left="0"/>
        <w:jc w:val="both"/>
      </w:pPr>
      <w:r>
        <w:rPr>
          <w:rFonts w:ascii="Times New Roman"/>
          <w:b w:val="false"/>
          <w:i w:val="false"/>
          <w:color w:val="000000"/>
          <w:sz w:val="28"/>
        </w:rPr>
        <w:t>
      Орналасқан жері: Дәулет ауылдық округі, Дәулет ауылы, 24 орам 55/1, Маңғыстау облысының дене шынықтыру және спорт басқармасының "Мұнайлы ауданы Дәулет ауылдық округінің балалар-жасөспірімдер спорт мектебі" коммуналдық мемлекеттік мекемесінің ғимараты.</w:t>
      </w:r>
    </w:p>
    <w:bookmarkEnd w:id="64"/>
    <w:bookmarkStart w:name="z81" w:id="65"/>
    <w:p>
      <w:pPr>
        <w:spacing w:after="0"/>
        <w:ind w:left="0"/>
        <w:jc w:val="both"/>
      </w:pPr>
      <w:r>
        <w:rPr>
          <w:rFonts w:ascii="Times New Roman"/>
          <w:b w:val="false"/>
          <w:i w:val="false"/>
          <w:color w:val="000000"/>
          <w:sz w:val="28"/>
        </w:rPr>
        <w:t>
      Шекарасы: Дәулет ауылдық округі, Дәулет ауылының барлық тұрғын үйлері.</w:t>
      </w:r>
    </w:p>
    <w:bookmarkEnd w:id="65"/>
    <w:bookmarkStart w:name="z82" w:id="66"/>
    <w:p>
      <w:pPr>
        <w:spacing w:after="0"/>
        <w:ind w:left="0"/>
        <w:jc w:val="left"/>
      </w:pPr>
      <w:r>
        <w:rPr>
          <w:rFonts w:ascii="Times New Roman"/>
          <w:b/>
          <w:i w:val="false"/>
          <w:color w:val="000000"/>
        </w:rPr>
        <w:t xml:space="preserve"> № 214 сайлау учаскесі</w:t>
      </w:r>
    </w:p>
    <w:bookmarkEnd w:id="66"/>
    <w:bookmarkStart w:name="z83" w:id="67"/>
    <w:p>
      <w:pPr>
        <w:spacing w:after="0"/>
        <w:ind w:left="0"/>
        <w:jc w:val="both"/>
      </w:pPr>
      <w:r>
        <w:rPr>
          <w:rFonts w:ascii="Times New Roman"/>
          <w:b w:val="false"/>
          <w:i w:val="false"/>
          <w:color w:val="000000"/>
          <w:sz w:val="28"/>
        </w:rPr>
        <w:t>
      Орналасқан жері: Батыр ауылдық округі, Батыр ауылы, Емір шағын ауданы, № 6 көше 44А, Маңғыстау облысының білім басқармасының Мұнайлы ауданы бойынша білім бөлімінің "№ 10 жалпы білім беретін мектеп" коммуналдық мемлекеттік мекемесінің ғимараты.</w:t>
      </w:r>
    </w:p>
    <w:bookmarkEnd w:id="67"/>
    <w:bookmarkStart w:name="z84" w:id="68"/>
    <w:p>
      <w:pPr>
        <w:spacing w:after="0"/>
        <w:ind w:left="0"/>
        <w:jc w:val="both"/>
      </w:pPr>
      <w:r>
        <w:rPr>
          <w:rFonts w:ascii="Times New Roman"/>
          <w:b w:val="false"/>
          <w:i w:val="false"/>
          <w:color w:val="000000"/>
          <w:sz w:val="28"/>
        </w:rPr>
        <w:t>
      Шекарасы: Батыр ауылдық округі, Емір, Хазар шағын ауданының барлық тұрғын үйлері.</w:t>
      </w:r>
    </w:p>
    <w:bookmarkEnd w:id="68"/>
    <w:bookmarkStart w:name="z85" w:id="69"/>
    <w:p>
      <w:pPr>
        <w:spacing w:after="0"/>
        <w:ind w:left="0"/>
        <w:jc w:val="left"/>
      </w:pPr>
      <w:r>
        <w:rPr>
          <w:rFonts w:ascii="Times New Roman"/>
          <w:b/>
          <w:i w:val="false"/>
          <w:color w:val="000000"/>
        </w:rPr>
        <w:t xml:space="preserve"> № 215 сайлау учаскесі</w:t>
      </w:r>
    </w:p>
    <w:bookmarkEnd w:id="69"/>
    <w:bookmarkStart w:name="z86" w:id="70"/>
    <w:p>
      <w:pPr>
        <w:spacing w:after="0"/>
        <w:ind w:left="0"/>
        <w:jc w:val="both"/>
      </w:pPr>
      <w:r>
        <w:rPr>
          <w:rFonts w:ascii="Times New Roman"/>
          <w:b w:val="false"/>
          <w:i w:val="false"/>
          <w:color w:val="000000"/>
          <w:sz w:val="28"/>
        </w:rPr>
        <w:t>
      Орналасқан жері: Маңғыстау ауылы, Шерқала тұрғын үй алабы 468/8, Маңғыстау облысының білім басқармасының Мұнайлы ауданы бойынша білім бөлімінің "№ 11 жалпы білім беретін мектеп" коммуналдық мемлекеттік мекемесінің ғимараты.</w:t>
      </w:r>
    </w:p>
    <w:bookmarkEnd w:id="70"/>
    <w:bookmarkStart w:name="z87" w:id="71"/>
    <w:p>
      <w:pPr>
        <w:spacing w:after="0"/>
        <w:ind w:left="0"/>
        <w:jc w:val="both"/>
      </w:pPr>
      <w:r>
        <w:rPr>
          <w:rFonts w:ascii="Times New Roman"/>
          <w:b w:val="false"/>
          <w:i w:val="false"/>
          <w:color w:val="000000"/>
          <w:sz w:val="28"/>
        </w:rPr>
        <w:t>
      Шекарасы: Маңғыстау ауылы, Шерқала тұрғын үй алабының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үйлері.</w:t>
      </w:r>
    </w:p>
    <w:bookmarkEnd w:id="71"/>
    <w:bookmarkStart w:name="z88" w:id="72"/>
    <w:p>
      <w:pPr>
        <w:spacing w:after="0"/>
        <w:ind w:left="0"/>
        <w:jc w:val="left"/>
      </w:pPr>
      <w:r>
        <w:rPr>
          <w:rFonts w:ascii="Times New Roman"/>
          <w:b/>
          <w:i w:val="false"/>
          <w:color w:val="000000"/>
        </w:rPr>
        <w:t xml:space="preserve"> № 216 сайлау учаскесі</w:t>
      </w:r>
    </w:p>
    <w:bookmarkEnd w:id="72"/>
    <w:bookmarkStart w:name="z89" w:id="73"/>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алабы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w:t>
      </w:r>
    </w:p>
    <w:bookmarkEnd w:id="73"/>
    <w:bookmarkStart w:name="z90" w:id="74"/>
    <w:p>
      <w:pPr>
        <w:spacing w:after="0"/>
        <w:ind w:left="0"/>
        <w:jc w:val="both"/>
      </w:pPr>
      <w:r>
        <w:rPr>
          <w:rFonts w:ascii="Times New Roman"/>
          <w:b w:val="false"/>
          <w:i w:val="false"/>
          <w:color w:val="000000"/>
          <w:sz w:val="28"/>
        </w:rPr>
        <w:t>
      Шекарасы: Атамекен ауылы, Атамекен тұрғын үй алабының барлық тұрғын үйлері.</w:t>
      </w:r>
    </w:p>
    <w:bookmarkEnd w:id="74"/>
    <w:bookmarkStart w:name="z91" w:id="75"/>
    <w:p>
      <w:pPr>
        <w:spacing w:after="0"/>
        <w:ind w:left="0"/>
        <w:jc w:val="left"/>
      </w:pPr>
      <w:r>
        <w:rPr>
          <w:rFonts w:ascii="Times New Roman"/>
          <w:b/>
          <w:i w:val="false"/>
          <w:color w:val="000000"/>
        </w:rPr>
        <w:t xml:space="preserve"> № 217 сайлау учаскесі</w:t>
      </w:r>
    </w:p>
    <w:bookmarkEnd w:id="75"/>
    <w:bookmarkStart w:name="z92" w:id="76"/>
    <w:p>
      <w:pPr>
        <w:spacing w:after="0"/>
        <w:ind w:left="0"/>
        <w:jc w:val="both"/>
      </w:pPr>
      <w:r>
        <w:rPr>
          <w:rFonts w:ascii="Times New Roman"/>
          <w:b w:val="false"/>
          <w:i w:val="false"/>
          <w:color w:val="000000"/>
          <w:sz w:val="28"/>
        </w:rPr>
        <w:t xml:space="preserve">
      Орналасқан жері: Атамекен ауылдық округі, Атамекен ауылы, Жалын тұрғын үй алабы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 </w:t>
      </w:r>
    </w:p>
    <w:bookmarkEnd w:id="76"/>
    <w:bookmarkStart w:name="z93" w:id="77"/>
    <w:p>
      <w:pPr>
        <w:spacing w:after="0"/>
        <w:ind w:left="0"/>
        <w:jc w:val="both"/>
      </w:pPr>
      <w:r>
        <w:rPr>
          <w:rFonts w:ascii="Times New Roman"/>
          <w:b w:val="false"/>
          <w:i w:val="false"/>
          <w:color w:val="000000"/>
          <w:sz w:val="28"/>
        </w:rPr>
        <w:t>
      Шекарасы: Атамекен ауылы, Жалын тұрғын үй алабының барлық тұрғын үйлері, Арай тұрғын үй алабының Қызғалдақ, Гүлмайса, Достық көшелерінің барлық тұрғын үйлері.</w:t>
      </w:r>
    </w:p>
    <w:bookmarkEnd w:id="77"/>
    <w:bookmarkStart w:name="z94" w:id="78"/>
    <w:p>
      <w:pPr>
        <w:spacing w:after="0"/>
        <w:ind w:left="0"/>
        <w:jc w:val="left"/>
      </w:pPr>
      <w:r>
        <w:rPr>
          <w:rFonts w:ascii="Times New Roman"/>
          <w:b/>
          <w:i w:val="false"/>
          <w:color w:val="000000"/>
        </w:rPr>
        <w:t xml:space="preserve"> № 218 сайлау учаскесі</w:t>
      </w:r>
    </w:p>
    <w:bookmarkEnd w:id="78"/>
    <w:bookmarkStart w:name="z95" w:id="79"/>
    <w:p>
      <w:pPr>
        <w:spacing w:after="0"/>
        <w:ind w:left="0"/>
        <w:jc w:val="both"/>
      </w:pPr>
      <w:r>
        <w:rPr>
          <w:rFonts w:ascii="Times New Roman"/>
          <w:b w:val="false"/>
          <w:i w:val="false"/>
          <w:color w:val="000000"/>
          <w:sz w:val="28"/>
        </w:rPr>
        <w:t>
      Орналасқан жері: Басқұдық ауылдық округі, Басқұдық ауылы, Алау тұрғын үй алабының, Барыс көшесі 60, Маңғыстау облысының білім басқармасының Мұнайлы ауданы бойынша білім бөлімінің "№ 9 жалпы білім беретін мектеп" коммуналдық мемлекеттік мекемесінің ғимараты.</w:t>
      </w:r>
    </w:p>
    <w:bookmarkEnd w:id="79"/>
    <w:bookmarkStart w:name="z96" w:id="80"/>
    <w:p>
      <w:pPr>
        <w:spacing w:after="0"/>
        <w:ind w:left="0"/>
        <w:jc w:val="both"/>
      </w:pPr>
      <w:r>
        <w:rPr>
          <w:rFonts w:ascii="Times New Roman"/>
          <w:b w:val="false"/>
          <w:i w:val="false"/>
          <w:color w:val="000000"/>
          <w:sz w:val="28"/>
        </w:rPr>
        <w:t xml:space="preserve">
      Шекарасы: Басқұдық ауылы, Алау тұрғын үй алабының барлық тұрғын үйлері. </w:t>
      </w:r>
    </w:p>
    <w:bookmarkEnd w:id="80"/>
    <w:bookmarkStart w:name="z97" w:id="81"/>
    <w:p>
      <w:pPr>
        <w:spacing w:after="0"/>
        <w:ind w:left="0"/>
        <w:jc w:val="left"/>
      </w:pPr>
      <w:r>
        <w:rPr>
          <w:rFonts w:ascii="Times New Roman"/>
          <w:b/>
          <w:i w:val="false"/>
          <w:color w:val="000000"/>
        </w:rPr>
        <w:t xml:space="preserve"> № 219 сайлау учаскесі </w:t>
      </w:r>
    </w:p>
    <w:bookmarkEnd w:id="81"/>
    <w:bookmarkStart w:name="z98" w:id="82"/>
    <w:p>
      <w:pPr>
        <w:spacing w:after="0"/>
        <w:ind w:left="0"/>
        <w:jc w:val="both"/>
      </w:pPr>
      <w:r>
        <w:rPr>
          <w:rFonts w:ascii="Times New Roman"/>
          <w:b w:val="false"/>
          <w:i w:val="false"/>
          <w:color w:val="000000"/>
          <w:sz w:val="28"/>
        </w:rPr>
        <w:t>
      Орналасқан жері: Маңғыстау ауылы, Бесшоқы тұрғын үй алабы 448/2, Маңғыстау облысының білім басқармасының Мұнайлы ауданы бойынша білім бөлімінің "№ 8 жалпы білім беретін мектеп" коммуналдық мемлекеттік мекемесінің ғимараты.</w:t>
      </w:r>
    </w:p>
    <w:bookmarkEnd w:id="82"/>
    <w:bookmarkStart w:name="z99" w:id="83"/>
    <w:p>
      <w:pPr>
        <w:spacing w:after="0"/>
        <w:ind w:left="0"/>
        <w:jc w:val="both"/>
      </w:pPr>
      <w:r>
        <w:rPr>
          <w:rFonts w:ascii="Times New Roman"/>
          <w:b w:val="false"/>
          <w:i w:val="false"/>
          <w:color w:val="000000"/>
          <w:sz w:val="28"/>
        </w:rPr>
        <w:t>
      Шекарасы: Маңғыстау ауылы, Бесшоқы тұрғын үй алабының №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үйлері.</w:t>
      </w:r>
    </w:p>
    <w:bookmarkEnd w:id="83"/>
    <w:bookmarkStart w:name="z100" w:id="84"/>
    <w:p>
      <w:pPr>
        <w:spacing w:after="0"/>
        <w:ind w:left="0"/>
        <w:jc w:val="left"/>
      </w:pPr>
      <w:r>
        <w:rPr>
          <w:rFonts w:ascii="Times New Roman"/>
          <w:b/>
          <w:i w:val="false"/>
          <w:color w:val="000000"/>
        </w:rPr>
        <w:t xml:space="preserve"> № 220 сайлау учаскесі</w:t>
      </w:r>
    </w:p>
    <w:bookmarkEnd w:id="84"/>
    <w:bookmarkStart w:name="z101" w:id="85"/>
    <w:p>
      <w:pPr>
        <w:spacing w:after="0"/>
        <w:ind w:left="0"/>
        <w:jc w:val="both"/>
      </w:pPr>
      <w:r>
        <w:rPr>
          <w:rFonts w:ascii="Times New Roman"/>
          <w:b w:val="false"/>
          <w:i w:val="false"/>
          <w:color w:val="000000"/>
          <w:sz w:val="28"/>
        </w:rPr>
        <w:t>
      Орналасқан жері: Қызылтөбе ауылдық округі, Қызылтобе ауылы, Қызылтөбе-2 тұрғын үй алабы 756/3, Маңғыстау облысының білім басқармасының Мұнайлы ауданы бойынша білім бөлімінің "№ 6 жалпы білім беретін мектеп" коммуналдық мемлекеттік мекемесінің ғимараты.</w:t>
      </w:r>
    </w:p>
    <w:bookmarkEnd w:id="85"/>
    <w:bookmarkStart w:name="z102" w:id="86"/>
    <w:p>
      <w:pPr>
        <w:spacing w:after="0"/>
        <w:ind w:left="0"/>
        <w:jc w:val="both"/>
      </w:pPr>
      <w:r>
        <w:rPr>
          <w:rFonts w:ascii="Times New Roman"/>
          <w:b w:val="false"/>
          <w:i w:val="false"/>
          <w:color w:val="000000"/>
          <w:sz w:val="28"/>
        </w:rPr>
        <w:t>
      Шекарасы: Қызылтөбе ауылы, Қызылтөбе-2 тұрғын үй алабының №886,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1512,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 үйлері.</w:t>
      </w:r>
    </w:p>
    <w:bookmarkEnd w:id="86"/>
    <w:bookmarkStart w:name="z103" w:id="87"/>
    <w:p>
      <w:pPr>
        <w:spacing w:after="0"/>
        <w:ind w:left="0"/>
        <w:jc w:val="left"/>
      </w:pPr>
      <w:r>
        <w:rPr>
          <w:rFonts w:ascii="Times New Roman"/>
          <w:b/>
          <w:i w:val="false"/>
          <w:color w:val="000000"/>
        </w:rPr>
        <w:t xml:space="preserve"> № 221 сайлау учаскесі</w:t>
      </w:r>
    </w:p>
    <w:bookmarkEnd w:id="87"/>
    <w:bookmarkStart w:name="z104" w:id="88"/>
    <w:p>
      <w:pPr>
        <w:spacing w:after="0"/>
        <w:ind w:left="0"/>
        <w:jc w:val="both"/>
      </w:pPr>
      <w:r>
        <w:rPr>
          <w:rFonts w:ascii="Times New Roman"/>
          <w:b w:val="false"/>
          <w:i w:val="false"/>
          <w:color w:val="000000"/>
          <w:sz w:val="28"/>
        </w:rPr>
        <w:t>
      Орналасқан жері: Қызылтөбе ауылдық округі, Қызылтөбе ауылы, Балауса көшесі, 9 орам 26/6, Маңғыстау облысының білім басқармасының Мұнайлы ауданы бойынша білім бөлімінің "№ 13 мектеп-гимназия" коммуналдық мемлекеттік мекемесінің ғимараты.</w:t>
      </w:r>
    </w:p>
    <w:bookmarkEnd w:id="88"/>
    <w:bookmarkStart w:name="z105" w:id="89"/>
    <w:p>
      <w:pPr>
        <w:spacing w:after="0"/>
        <w:ind w:left="0"/>
        <w:jc w:val="both"/>
      </w:pPr>
      <w:r>
        <w:rPr>
          <w:rFonts w:ascii="Times New Roman"/>
          <w:b w:val="false"/>
          <w:i w:val="false"/>
          <w:color w:val="000000"/>
          <w:sz w:val="28"/>
        </w:rPr>
        <w:t>
      Шекарасы: Қызылтөбе ауылы, Қызылтөбе-2 тұрғын үй алабының №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үйлері, Досан, Асаубарақ, Сүгір, Атагозы, Тобанияз көшелерінің барлық тұрғын үйлері.</w:t>
      </w:r>
    </w:p>
    <w:bookmarkEnd w:id="89"/>
    <w:bookmarkStart w:name="z106" w:id="90"/>
    <w:p>
      <w:pPr>
        <w:spacing w:after="0"/>
        <w:ind w:left="0"/>
        <w:jc w:val="left"/>
      </w:pPr>
      <w:r>
        <w:rPr>
          <w:rFonts w:ascii="Times New Roman"/>
          <w:b/>
          <w:i w:val="false"/>
          <w:color w:val="000000"/>
        </w:rPr>
        <w:t xml:space="preserve"> № 222 сайлау учаскесі</w:t>
      </w:r>
    </w:p>
    <w:bookmarkEnd w:id="90"/>
    <w:bookmarkStart w:name="z108" w:id="91"/>
    <w:p>
      <w:pPr>
        <w:spacing w:after="0"/>
        <w:ind w:left="0"/>
        <w:jc w:val="both"/>
      </w:pPr>
      <w:r>
        <w:rPr>
          <w:rFonts w:ascii="Times New Roman"/>
          <w:b w:val="false"/>
          <w:i w:val="false"/>
          <w:color w:val="000000"/>
          <w:sz w:val="28"/>
        </w:rPr>
        <w:t>
      Орналасқан жері: Батыр ауылдық округі, Батыр ауылы, Алматы шағын</w:t>
      </w:r>
    </w:p>
    <w:bookmarkEnd w:id="91"/>
    <w:p>
      <w:pPr>
        <w:spacing w:after="0"/>
        <w:ind w:left="0"/>
        <w:jc w:val="both"/>
      </w:pPr>
      <w:r>
        <w:rPr>
          <w:rFonts w:ascii="Times New Roman"/>
          <w:b w:val="false"/>
          <w:i w:val="false"/>
          <w:color w:val="000000"/>
          <w:sz w:val="28"/>
        </w:rPr>
        <w:t>
      ауданы, № 5 көше, 11/5 "Маңғыстау облысының білім басқармасының Мұнайлы ауданы бойынша білім бөлімінің "№ 15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Батыр ауылдық округі, Алматы шағын ауданының №1, 2, 3, 4 көшелерінің барлық тұрғын үйлері, Болашақ шағын ауданының барлық тұрғын үйлері.</w:t>
      </w:r>
    </w:p>
    <w:bookmarkStart w:name="z109" w:id="92"/>
    <w:p>
      <w:pPr>
        <w:spacing w:after="0"/>
        <w:ind w:left="0"/>
        <w:jc w:val="left"/>
      </w:pPr>
      <w:r>
        <w:rPr>
          <w:rFonts w:ascii="Times New Roman"/>
          <w:b/>
          <w:i w:val="false"/>
          <w:color w:val="000000"/>
        </w:rPr>
        <w:t xml:space="preserve"> № 223 сайлау учаскесі</w:t>
      </w:r>
    </w:p>
    <w:bookmarkEnd w:id="92"/>
    <w:bookmarkStart w:name="z110" w:id="93"/>
    <w:p>
      <w:pPr>
        <w:spacing w:after="0"/>
        <w:ind w:left="0"/>
        <w:jc w:val="both"/>
      </w:pPr>
      <w:r>
        <w:rPr>
          <w:rFonts w:ascii="Times New Roman"/>
          <w:b w:val="false"/>
          <w:i w:val="false"/>
          <w:color w:val="000000"/>
          <w:sz w:val="28"/>
        </w:rPr>
        <w:t>
      Орналасқан жері: Баянды ауылы, Баянды-3 тұрғын үй алабы 555, Маңғыстау облысының білім басқармасының Мұнайлы ауданы бойынша білім бөлімінің "№ 3 жалпы білім беретін мектеп" коммуналдық мемлекеттік мекемесінің ғимараты.</w:t>
      </w:r>
    </w:p>
    <w:bookmarkEnd w:id="93"/>
    <w:bookmarkStart w:name="z111" w:id="94"/>
    <w:p>
      <w:pPr>
        <w:spacing w:after="0"/>
        <w:ind w:left="0"/>
        <w:jc w:val="both"/>
      </w:pPr>
      <w:r>
        <w:rPr>
          <w:rFonts w:ascii="Times New Roman"/>
          <w:b w:val="false"/>
          <w:i w:val="false"/>
          <w:color w:val="000000"/>
          <w:sz w:val="28"/>
        </w:rPr>
        <w:t>
      Шекарасы: Баянды ауылы, Баянды-3 тұрғын үй алабының барлық тұрғын үйлері.</w:t>
      </w:r>
    </w:p>
    <w:bookmarkEnd w:id="94"/>
    <w:bookmarkStart w:name="z112" w:id="95"/>
    <w:p>
      <w:pPr>
        <w:spacing w:after="0"/>
        <w:ind w:left="0"/>
        <w:jc w:val="left"/>
      </w:pPr>
      <w:r>
        <w:rPr>
          <w:rFonts w:ascii="Times New Roman"/>
          <w:b/>
          <w:i w:val="false"/>
          <w:color w:val="000000"/>
        </w:rPr>
        <w:t xml:space="preserve"> № 224 сайлау учаскесі</w:t>
      </w:r>
    </w:p>
    <w:bookmarkEnd w:id="95"/>
    <w:bookmarkStart w:name="z113" w:id="96"/>
    <w:p>
      <w:pPr>
        <w:spacing w:after="0"/>
        <w:ind w:left="0"/>
        <w:jc w:val="both"/>
      </w:pPr>
      <w:r>
        <w:rPr>
          <w:rFonts w:ascii="Times New Roman"/>
          <w:b w:val="false"/>
          <w:i w:val="false"/>
          <w:color w:val="000000"/>
          <w:sz w:val="28"/>
        </w:rPr>
        <w:t>
      Орналасқан жері: Маңғыстау ауылы, 24 орам 32, Мұнайлы аудандық мәдениет, дене шынықтыру және спорт бөлімінің "Фариза Оңғарсынова атындағы аудандық орталық мәдениет үйі" мемлекеттік коммуналдық қазыналық кәсіпорнының ғимараты.</w:t>
      </w:r>
    </w:p>
    <w:bookmarkEnd w:id="96"/>
    <w:bookmarkStart w:name="z114" w:id="97"/>
    <w:p>
      <w:pPr>
        <w:spacing w:after="0"/>
        <w:ind w:left="0"/>
        <w:jc w:val="both"/>
      </w:pPr>
      <w:r>
        <w:rPr>
          <w:rFonts w:ascii="Times New Roman"/>
          <w:b w:val="false"/>
          <w:i w:val="false"/>
          <w:color w:val="000000"/>
          <w:sz w:val="28"/>
        </w:rPr>
        <w:t>
      Шекарасы: Маңғыстау ауылы, Айрақты тұрғын үй алабының, Шапағат көшесінің, № 13, 14 орамдардың барлық тұрғын үйлері.</w:t>
      </w:r>
    </w:p>
    <w:bookmarkEnd w:id="97"/>
    <w:bookmarkStart w:name="z115" w:id="98"/>
    <w:p>
      <w:pPr>
        <w:spacing w:after="0"/>
        <w:ind w:left="0"/>
        <w:jc w:val="left"/>
      </w:pPr>
      <w:r>
        <w:rPr>
          <w:rFonts w:ascii="Times New Roman"/>
          <w:b/>
          <w:i w:val="false"/>
          <w:color w:val="000000"/>
        </w:rPr>
        <w:t xml:space="preserve"> № 225 сайлау учаскесі</w:t>
      </w:r>
    </w:p>
    <w:bookmarkEnd w:id="98"/>
    <w:bookmarkStart w:name="z116" w:id="99"/>
    <w:p>
      <w:pPr>
        <w:spacing w:after="0"/>
        <w:ind w:left="0"/>
        <w:jc w:val="both"/>
      </w:pPr>
      <w:r>
        <w:rPr>
          <w:rFonts w:ascii="Times New Roman"/>
          <w:b w:val="false"/>
          <w:i w:val="false"/>
          <w:color w:val="000000"/>
          <w:sz w:val="28"/>
        </w:rPr>
        <w:t>
      Орналасқан жері: Маңғыстау ауылы, 17 орам 5, Маңғыстау облысының дене шынықтыру және спорт басқармасының "Мұнайлы ауданы Маңғыстау ауылының балалар-жасөспірімдер спорт мектебі" коммуналдық мемлекеттік мекемесінің ғимараты.</w:t>
      </w:r>
    </w:p>
    <w:bookmarkEnd w:id="99"/>
    <w:bookmarkStart w:name="z117" w:id="100"/>
    <w:p>
      <w:pPr>
        <w:spacing w:after="0"/>
        <w:ind w:left="0"/>
        <w:jc w:val="both"/>
      </w:pPr>
      <w:r>
        <w:rPr>
          <w:rFonts w:ascii="Times New Roman"/>
          <w:b w:val="false"/>
          <w:i w:val="false"/>
          <w:color w:val="000000"/>
          <w:sz w:val="28"/>
        </w:rPr>
        <w:t>
      Шекарасы: Маңғыстау ауылы,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үйлер, № 15 орамдарының барлық тұрғын үйлері.</w:t>
      </w:r>
    </w:p>
    <w:bookmarkEnd w:id="100"/>
    <w:bookmarkStart w:name="z118" w:id="101"/>
    <w:p>
      <w:pPr>
        <w:spacing w:after="0"/>
        <w:ind w:left="0"/>
        <w:jc w:val="left"/>
      </w:pPr>
      <w:r>
        <w:rPr>
          <w:rFonts w:ascii="Times New Roman"/>
          <w:b/>
          <w:i w:val="false"/>
          <w:color w:val="000000"/>
        </w:rPr>
        <w:t xml:space="preserve"> № 226 сайлау учаскесі</w:t>
      </w:r>
    </w:p>
    <w:bookmarkEnd w:id="101"/>
    <w:bookmarkStart w:name="z120" w:id="102"/>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740/1, "Children Caspian" жауапкершілігі шектеулі серіктестігінің ғимараты.</w:t>
      </w:r>
    </w:p>
    <w:bookmarkEnd w:id="102"/>
    <w:p>
      <w:pPr>
        <w:spacing w:after="0"/>
        <w:ind w:left="0"/>
        <w:jc w:val="both"/>
      </w:pPr>
      <w:r>
        <w:rPr>
          <w:rFonts w:ascii="Times New Roman"/>
          <w:b w:val="false"/>
          <w:i w:val="false"/>
          <w:color w:val="000000"/>
          <w:sz w:val="28"/>
        </w:rPr>
        <w:t>
      Шекарасы: Атамекен ауылы, Шағала, Темір су тұрғын үй массивтерінің барлық тұрғын үйлері, Қаламқас тұрғын үй массивінің № 1, 2 көшелерінің барлық тұрғын үйлері.</w:t>
      </w:r>
    </w:p>
    <w:bookmarkStart w:name="z121" w:id="103"/>
    <w:p>
      <w:pPr>
        <w:spacing w:after="0"/>
        <w:ind w:left="0"/>
        <w:jc w:val="left"/>
      </w:pPr>
      <w:r>
        <w:rPr>
          <w:rFonts w:ascii="Times New Roman"/>
          <w:b/>
          <w:i w:val="false"/>
          <w:color w:val="000000"/>
        </w:rPr>
        <w:t xml:space="preserve"> № 244 сайлау учаскесі</w:t>
      </w:r>
    </w:p>
    <w:bookmarkEnd w:id="103"/>
    <w:bookmarkStart w:name="z122" w:id="104"/>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алабы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104"/>
    <w:bookmarkStart w:name="z123" w:id="105"/>
    <w:p>
      <w:pPr>
        <w:spacing w:after="0"/>
        <w:ind w:left="0"/>
        <w:jc w:val="both"/>
      </w:pPr>
      <w:r>
        <w:rPr>
          <w:rFonts w:ascii="Times New Roman"/>
          <w:b w:val="false"/>
          <w:i w:val="false"/>
          <w:color w:val="000000"/>
          <w:sz w:val="28"/>
        </w:rPr>
        <w:t>
      Шекарасы: Атамекен ауылы, Тамшалы тұрғын үй алабының барлық тұрғын үйлері, Болашақ тұрғын үй алабының Жұлдыз, Болашақ, Ғарыш, Наурыз көшелерінің барлық тұрғын үйлері.</w:t>
      </w:r>
    </w:p>
    <w:bookmarkEnd w:id="105"/>
    <w:bookmarkStart w:name="z124" w:id="106"/>
    <w:p>
      <w:pPr>
        <w:spacing w:after="0"/>
        <w:ind w:left="0"/>
        <w:jc w:val="left"/>
      </w:pPr>
      <w:r>
        <w:rPr>
          <w:rFonts w:ascii="Times New Roman"/>
          <w:b/>
          <w:i w:val="false"/>
          <w:color w:val="000000"/>
        </w:rPr>
        <w:t xml:space="preserve"> № 245 сайлау учаскесі</w:t>
      </w:r>
    </w:p>
    <w:bookmarkEnd w:id="106"/>
    <w:bookmarkStart w:name="z126" w:id="107"/>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массиві, Маната көшесі 271, Маңғыстау облысының білім басқармасының Мұнайлы ауданы бойынша білім бөлімінің "№ 16 жалпы білім беретін мектеп" коммуналдық мемлекеттік мекемесінің ғимараты.</w:t>
      </w:r>
    </w:p>
    <w:bookmarkEnd w:id="107"/>
    <w:p>
      <w:pPr>
        <w:spacing w:after="0"/>
        <w:ind w:left="0"/>
        <w:jc w:val="both"/>
      </w:pPr>
      <w:r>
        <w:rPr>
          <w:rFonts w:ascii="Times New Roman"/>
          <w:b w:val="false"/>
          <w:i w:val="false"/>
          <w:color w:val="000000"/>
          <w:sz w:val="28"/>
        </w:rPr>
        <w:t>
      Шекарасы: Басқұдық ауылы, Маржан тұрғын үй массивінің Бейбітшілік, Сұңқар, Жігер, Еңбекші, Салтанат, Бәйтерек, Сарыарқа көшелерінің барлық тұрғын үйлері, Болашақ тұрғын үй массивінің Әділет, Ынтымақ көшелерінің барлық тұрғын үйлері, Жаңа қоныс тұрғын үй массивінің Береке, Ақеспе, Бесшоқы, Інжу, Шалқар, Маната, Айрақты көшелерінің барлық тұрғын үйлері.</w:t>
      </w:r>
    </w:p>
    <w:bookmarkStart w:name="z127" w:id="108"/>
    <w:p>
      <w:pPr>
        <w:spacing w:after="0"/>
        <w:ind w:left="0"/>
        <w:jc w:val="left"/>
      </w:pPr>
      <w:r>
        <w:rPr>
          <w:rFonts w:ascii="Times New Roman"/>
          <w:b/>
          <w:i w:val="false"/>
          <w:color w:val="000000"/>
        </w:rPr>
        <w:t xml:space="preserve"> № 257 сайлау учаскесі</w:t>
      </w:r>
    </w:p>
    <w:bookmarkEnd w:id="108"/>
    <w:bookmarkStart w:name="z12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Батыр ауылдық округі, Батыр ауылы, Емір шағын ауданы, № 6 көше, 44А "Маңғыстау облысының білім басқармасының Мұнайлы ауданы бойынша білім бөлімінің "№ 10 жалпы білім беретін мектеп" коммуналдық мемлекеттік мекемесінің ғимараты.</w:t>
      </w:r>
    </w:p>
    <w:bookmarkEnd w:id="109"/>
    <w:p>
      <w:pPr>
        <w:spacing w:after="0"/>
        <w:ind w:left="0"/>
        <w:jc w:val="both"/>
      </w:pPr>
      <w:r>
        <w:rPr>
          <w:rFonts w:ascii="Times New Roman"/>
          <w:b w:val="false"/>
          <w:i w:val="false"/>
          <w:color w:val="000000"/>
          <w:sz w:val="28"/>
        </w:rPr>
        <w:t>
      Шекарасы: Батыр ауылдық округі, Астана шағын ауданының барлық тұрғын үйлері, Шерқала шағын ауданының №1, 2, 3, 4, 5, 6 көшелерінің барлық тұрғын үйлері.</w:t>
      </w:r>
    </w:p>
    <w:bookmarkStart w:name="z130" w:id="110"/>
    <w:p>
      <w:pPr>
        <w:spacing w:after="0"/>
        <w:ind w:left="0"/>
        <w:jc w:val="left"/>
      </w:pPr>
      <w:r>
        <w:rPr>
          <w:rFonts w:ascii="Times New Roman"/>
          <w:b/>
          <w:i w:val="false"/>
          <w:color w:val="000000"/>
        </w:rPr>
        <w:t xml:space="preserve"> № 258 сайлау учаскесі</w:t>
      </w:r>
    </w:p>
    <w:bookmarkEnd w:id="110"/>
    <w:bookmarkStart w:name="z132" w:id="111"/>
    <w:p>
      <w:pPr>
        <w:spacing w:after="0"/>
        <w:ind w:left="0"/>
        <w:jc w:val="both"/>
      </w:pPr>
      <w:r>
        <w:rPr>
          <w:rFonts w:ascii="Times New Roman"/>
          <w:b w:val="false"/>
          <w:i w:val="false"/>
          <w:color w:val="000000"/>
          <w:sz w:val="28"/>
        </w:rPr>
        <w:t>
      Орналасқан жері: Батыр ауылдық округі, Батыр ауылы, Алматы шағын ауданы, № 5 көше, 11/5 "Маңғыстау облысының білім басқармасының Мұнайлы ауданы бойынша білім бөлімінің "№ 15 жалпы білім беретін мектеп" коммуналдық мемлекеттік мекемесінің ғимараты.</w:t>
      </w:r>
    </w:p>
    <w:bookmarkEnd w:id="111"/>
    <w:p>
      <w:pPr>
        <w:spacing w:after="0"/>
        <w:ind w:left="0"/>
        <w:jc w:val="both"/>
      </w:pPr>
      <w:r>
        <w:rPr>
          <w:rFonts w:ascii="Times New Roman"/>
          <w:b w:val="false"/>
          <w:i w:val="false"/>
          <w:color w:val="000000"/>
          <w:sz w:val="28"/>
        </w:rPr>
        <w:t>
      Шекарасы: Батыр ауылдық округі, Алматы шағын ауданының №5, 6, 7, 8, 9 көшелерінің барлық тұрғын үйлері, Самал шағын ауданының барлық тұрғын үйлері.</w:t>
      </w:r>
    </w:p>
    <w:bookmarkStart w:name="z133" w:id="112"/>
    <w:p>
      <w:pPr>
        <w:spacing w:after="0"/>
        <w:ind w:left="0"/>
        <w:jc w:val="left"/>
      </w:pPr>
      <w:r>
        <w:rPr>
          <w:rFonts w:ascii="Times New Roman"/>
          <w:b/>
          <w:i w:val="false"/>
          <w:color w:val="000000"/>
        </w:rPr>
        <w:t xml:space="preserve"> № 260 сайлау учаскесі </w:t>
      </w:r>
    </w:p>
    <w:bookmarkEnd w:id="112"/>
    <w:bookmarkStart w:name="z135" w:id="113"/>
    <w:p>
      <w:pPr>
        <w:spacing w:after="0"/>
        <w:ind w:left="0"/>
        <w:jc w:val="both"/>
      </w:pPr>
      <w:r>
        <w:rPr>
          <w:rFonts w:ascii="Times New Roman"/>
          <w:b w:val="false"/>
          <w:i w:val="false"/>
          <w:color w:val="000000"/>
          <w:sz w:val="28"/>
        </w:rPr>
        <w:t>
      Орналасқан жері: Маңғыстау облысы, Ақтау қаласы, № 9 өнеркәсіптік аймағы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w:t>
      </w:r>
    </w:p>
    <w:bookmarkEnd w:id="113"/>
    <w:p>
      <w:pPr>
        <w:spacing w:after="0"/>
        <w:ind w:left="0"/>
        <w:jc w:val="both"/>
      </w:pPr>
      <w:r>
        <w:rPr>
          <w:rFonts w:ascii="Times New Roman"/>
          <w:b w:val="false"/>
          <w:i w:val="false"/>
          <w:color w:val="000000"/>
          <w:sz w:val="28"/>
        </w:rPr>
        <w:t>
      Шекарасы: Басқұдық ауылдық округі, Басқұдық тұрғын үй массивінің барлық үйлері.</w:t>
      </w:r>
    </w:p>
    <w:bookmarkStart w:name="z136" w:id="114"/>
    <w:p>
      <w:pPr>
        <w:spacing w:after="0"/>
        <w:ind w:left="0"/>
        <w:jc w:val="left"/>
      </w:pPr>
      <w:r>
        <w:rPr>
          <w:rFonts w:ascii="Times New Roman"/>
          <w:b/>
          <w:i w:val="false"/>
          <w:color w:val="000000"/>
        </w:rPr>
        <w:t xml:space="preserve"> № 261 сайлау учаскесі</w:t>
      </w:r>
    </w:p>
    <w:bookmarkEnd w:id="114"/>
    <w:bookmarkStart w:name="z4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Орналасқан жері: Басқұдық ауылдық округі, Самал тұрғын үй массиві, Шерқала көшесі 6, Маңғыстау облысының дене шынықтыру және спорт басқармасының "Мұнайлы ауданы Басқұдық ауылдық округінің балалар – жасөспірімдер спорт мектебі" коммуналдық мемлекеттік мекемесінің ғимараты.</w:t>
      </w:r>
    </w:p>
    <w:bookmarkEnd w:id="115"/>
    <w:p>
      <w:pPr>
        <w:spacing w:after="0"/>
        <w:ind w:left="0"/>
        <w:jc w:val="both"/>
      </w:pPr>
      <w:r>
        <w:rPr>
          <w:rFonts w:ascii="Times New Roman"/>
          <w:b w:val="false"/>
          <w:i w:val="false"/>
          <w:color w:val="000000"/>
          <w:sz w:val="28"/>
        </w:rPr>
        <w:t xml:space="preserve">
      Шекарасы: Басқұдық ауылдық округі, Самал тұрғын үй массивінің барлық үйлері. </w:t>
      </w:r>
    </w:p>
    <w:bookmarkStart w:name="z139" w:id="116"/>
    <w:p>
      <w:pPr>
        <w:spacing w:after="0"/>
        <w:ind w:left="0"/>
        <w:jc w:val="left"/>
      </w:pPr>
      <w:r>
        <w:rPr>
          <w:rFonts w:ascii="Times New Roman"/>
          <w:b/>
          <w:i w:val="false"/>
          <w:color w:val="000000"/>
        </w:rPr>
        <w:t xml:space="preserve"> № 262 сайлау учаскесі</w:t>
      </w:r>
    </w:p>
    <w:bookmarkEnd w:id="116"/>
    <w:bookmarkStart w:name="z141" w:id="117"/>
    <w:p>
      <w:pPr>
        <w:spacing w:after="0"/>
        <w:ind w:left="0"/>
        <w:jc w:val="both"/>
      </w:pPr>
      <w:r>
        <w:rPr>
          <w:rFonts w:ascii="Times New Roman"/>
          <w:b w:val="false"/>
          <w:i w:val="false"/>
          <w:color w:val="000000"/>
          <w:sz w:val="28"/>
        </w:rPr>
        <w:t>
      Орналасқан жері: Маңғыстау ауылы, Бесшоқы тұрғын үй массиві, № 448/3, "Фитнес - сауықтыру кешені" ғимараты.</w:t>
      </w:r>
    </w:p>
    <w:bookmarkEnd w:id="117"/>
    <w:p>
      <w:pPr>
        <w:spacing w:after="0"/>
        <w:ind w:left="0"/>
        <w:jc w:val="both"/>
      </w:pPr>
      <w:r>
        <w:rPr>
          <w:rFonts w:ascii="Times New Roman"/>
          <w:b w:val="false"/>
          <w:i w:val="false"/>
          <w:color w:val="000000"/>
          <w:sz w:val="28"/>
        </w:rPr>
        <w:t>
      Шекарасы: Маңғыстау ауылы, Бесшоқы тұрғын үй массивінің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үйлері.</w:t>
      </w:r>
    </w:p>
    <w:bookmarkStart w:name="z17" w:id="118"/>
    <w:p>
      <w:pPr>
        <w:spacing w:after="0"/>
        <w:ind w:left="0"/>
        <w:jc w:val="left"/>
      </w:pPr>
      <w:r>
        <w:rPr>
          <w:rFonts w:ascii="Times New Roman"/>
          <w:b/>
          <w:i w:val="false"/>
          <w:color w:val="000000"/>
        </w:rPr>
        <w:t xml:space="preserve"> № 265 сайлау учаскесі</w:t>
      </w:r>
    </w:p>
    <w:bookmarkEnd w:id="118"/>
    <w:p>
      <w:pPr>
        <w:spacing w:after="0"/>
        <w:ind w:left="0"/>
        <w:jc w:val="both"/>
      </w:pPr>
      <w:r>
        <w:rPr>
          <w:rFonts w:ascii="Times New Roman"/>
          <w:b w:val="false"/>
          <w:i w:val="false"/>
          <w:color w:val="000000"/>
          <w:sz w:val="28"/>
        </w:rPr>
        <w:t>
      Орналасқан жері: Батыр ауылдық округі, Батыр ауылы, Тамшалы шағын ауданы № 8 көше, №66А "Азимут" жеке меншік мектебінің ғимараты.</w:t>
      </w:r>
    </w:p>
    <w:p>
      <w:pPr>
        <w:spacing w:after="0"/>
        <w:ind w:left="0"/>
        <w:jc w:val="both"/>
      </w:pPr>
      <w:r>
        <w:rPr>
          <w:rFonts w:ascii="Times New Roman"/>
          <w:b w:val="false"/>
          <w:i w:val="false"/>
          <w:color w:val="000000"/>
          <w:sz w:val="28"/>
        </w:rPr>
        <w:t>
      Шекарасы: Батыр ауылдық округі, Тамшалы шағын ауданының барлық тұрғын үйлері, Шерқала шағын ауданының №7, 8, 9, 10, 11, 12 көшелерінің барлық тұрғын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