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6635" w14:textId="f9d6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2011 жылғы 1 наурыздағы № 38 "Түпқараған ауданы бойынша барлық кандидаттарға үгіттік баспа материалдарын орналастыру орындарын белгілеу және оларды стендтермен, тақталармен, тұғырлықтармен жарақтандыру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2019 жылғы 31 мамырдағы № 86 қаулысы. Маңғыстау облысы Әділет департаментінде 2019 жылғы 3 маусымда № 3916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 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"Түпқараған ауданы бойынша барлық кандидаттарға үгіттік баспа материалдарын орналастыру орындарын белгілеу және оларды стендтермен, тақталармен, тұғырлықтармен жарақтандыру туралы" Түпқараған ауданы әкімдігінің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11-6-131 болып тіркелген, 2011 жылғы 2 наурызда "Ақкетік арайы" газетінде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Түпқараған ауданы бойынша барлық кандидаттар үшін үгіттік баспа материалдарын орналастыру үшін орындар белгіленсін.";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ауданы әкімінің аппараты" мемлекеттік мекемесі (Б.Кенжалиев) осы қаулының әділет органдарында мемлекеттік тіркелуін,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 Алтынгалиевке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ол алғашқы ресми жарияланған күннен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"31"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1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 бойынша барлық кандидаттар үшін үгіттік баспа материалдарын орналастыру үшін орындар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Стендтер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тақталар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Форт-Шевченко қаласы бойынша: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қоғамының Маңғыстау облысы бойынша филиалының Түпқараған аудандық бөлімшесі ғимаратының маңы (Н.Оңғалбайұлы көшесі, № 42 учаске);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Халық жинақ банкі" ашық акционерлік қоғамының № 239900 Маңғыстау облыстық филиалының Түпқараған аудандық бөлімшесі ғимаратының маңы;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қалалық теміржол кассасы ғимаратының маңы (ескі автобекет);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"Нұрай" дүкенінің маңы (Түпқараған ауданы әкімдігінің "Түпқараған электр жүйесі" мемлекеттік коммуналдық кәсіпорны ғимаратына қарама-қарсы);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Баутин ауылы бойынша: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Маңғыстау облысының білім басқармасының "Түпқараған гуманитарлық-техникалық колледжі" мемлекеттік коммуналдық қазыналық кәсіпорны ғимаратының сол жағы;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"Қазпошта" акционерлік қоғамының Маңғыстау облыстық филиалының почталық байланыстың ауылдық бөлімшесі ғимаратының маңы;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Индустрия және инфрақұрылымдық даму министрлігі Көлік комитетінің "Ақтау және Баутино порттарының теңіз әкімшілігі" республикалық мемлекеттік мекемесі ғимаратының маңы;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Баутин ауылы Аташ елді мекені бойынша: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"Түпқараған аудандық орталықтандырылған кітапхана жүйесі" мемлекеттік мекемесі "Аташ кітапханасы" ғимаратының маңы;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Ақшұқыр ауылы бойынша: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"Қазпочта" акционерлік қоғамының Маңғыстау облыстық филиалының почталық байланыстың ауылдық бөлімшесі ғимаратының маңы;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Түпқараған ауданы әкімдігінің "Ақшұқыр мәдениет үйі" мемлекеттік коммуналдық қазыналық кәсіпорыны ғимаратының маңы;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"Малика" қосқабатты дүкенінің маңы;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Шаруашылық жүргізу құқығымен Түпқараған ауданы әкімдігі жанындағы "Коммуналдық қызмет" мемлекеттік коммуналдық кәсіпорыны ғимаратының маңы;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Таушық ауылы бойынша: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"Қазпошта" акционерлік қоғамының Маңғыстау облыстық филиалының почталық байланыстың ауылдық бөлімшесі ғимаратының маңы;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"Таушық мәдениет үйі" мемлекеттік коммуналдық қазыналық кәсіпорыны және "Таушық ауыл шаруашылығы" жауапкершілігі шектеулі серіктестігі кеңсесінің ортасы;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Сайын Шапағатов ауылдық округі бойынша: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"Сайын Шапағатов ауылдық округі әкімінің аппараты" мемлекеттік мекемесі ғимаратының маңы;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Маңғыстау облысы әкімдігінің Маңғыстау облысының денсаулық сақтау басқармасының шаруашылық жүргізу құқығындағы "Түпқараған орталық аудандық ауруханасы" мемлекеттік коммуналдық кәсіпорны С.Шапағатов дәрігерлік амбулатория ғимаратының маңы;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"Ғұбайдолла Айдаров атындағы № 1 жалпы орта білім беретін мектеп-лицейі" мемлекеттік мекемесі ғимаратының маңы.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Тұғырлар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Форт-Шевченко қаласы бойынша: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Ақтау қаласы жағынан кіреберістегі автожолының екі қапталы;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Маңғыстау облысы әкімдігінің Маңғыстау облысының денсаулық сақтау басқармасының шаруашылық жүргізу құқығындағы "Түпқараған орталық аудандық ауруханасы" мемлекеттік коммуналдық кәсіпорны ғимаратының маңы;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Баутин ауылы бойынша: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Түпқараған ауданының әкімі аппараты "Ақбота" балабақшасы мемлекеттік коммуналдық қазыналық кәсіпорыны ғимаратының маңы;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"Достық" қонақ үйінің маңы;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Баутин ауылы Аташ елді мекені бойынша: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Әліби Жангелдин көшесінде орналасқан №1 қосқабатты тұрғын үйдің маңы;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Қызылөзен ауылы бойынша: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"Ақтаукоопсауда" дүкенінің маңы;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Таушық ауылы бойынша: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"Таушық ауылы әкімінің аппараты" мемлекеттік мекемесі ғимаратының маңы;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Сайын Шапағатов ауылдық округі бойынша: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"Ғұбайдолла Айдаров атындағы № 1 жалпы орта білім беретін мектеп-лицейі" мемлекеттік мекемесі ғимаратының маңы;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Ақшұқыр ауылы бойынша: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"Жайлау" жауапкершілігі шектеулі серіктестігі ғимаратының маңы.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