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b818" w14:textId="c20b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әкімдігінің 2015 жылғы 12 маусымдағы № 120 "Түпқараған ауданының мемлекеттік мектепке дейінгі тәрбие мен оқыту ұйымдарында тәрбиеленетін балалар үшін төлемақы алудың Ережесін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2019 жылғы 29 мамырдағы № 85 қаулысы. Маңғыстау облысы Әділет департаментінде 2019 жылғы 3 маусымда № 3915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сонымен қатар Маңғыстау облысының әділет департаментінің 2019 жылғы 21 қаңтардағы № 10-15-136 ұсынысының негізінде, Түпқараған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"Түпқараған ауданының мемлекеттік мектепке дейінгі тәрбие мен оқыту ұйымдарында тәрбиеленетін балалар үшін төлемақы алудың Ережесін бекіту туралы" Түпқараған ауданы әкімдігінің 2015 жылғы 12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120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2766 болып тіркелген, 2015 жылғы 27 шілдеде "Әділет" ақпараттық-құқықтық жүйесінде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білім бөлімі" мемлекеттік мекемесі (А.Утесбаева) осы қаулының әділет органдарында мемлекеттік тіркелуін,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Түпқараған ауданы әкімінің орынбасары Т. Алтынгаливке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