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173" w14:textId="a43b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№28/227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17 мамырдағы № 30/245 шешімі. Маңғыстау облысы Әділет департаментінде 2019 жылғы 28 мамырда № 3905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26 сәуірдегі </w:t>
      </w:r>
      <w:r>
        <w:rPr>
          <w:rFonts w:ascii="Times New Roman"/>
          <w:b w:val="false"/>
          <w:i w:val="false"/>
          <w:color w:val="000000"/>
          <w:sz w:val="28"/>
        </w:rPr>
        <w:t>№26/315</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№3885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Түпқараған аудандық мәслихатының 2019 жылғы 23 қаңтардағы </w:t>
      </w:r>
      <w:r>
        <w:rPr>
          <w:rFonts w:ascii="Times New Roman"/>
          <w:b w:val="false"/>
          <w:i w:val="false"/>
          <w:color w:val="000000"/>
          <w:sz w:val="28"/>
        </w:rPr>
        <w:t>№28/227</w:t>
      </w:r>
      <w:r>
        <w:rPr>
          <w:rFonts w:ascii="Times New Roman"/>
          <w:b w:val="false"/>
          <w:i w:val="false"/>
          <w:color w:val="000000"/>
          <w:sz w:val="28"/>
        </w:rPr>
        <w:t xml:space="preserve"> шешіміне (нормативтік құқықтық актілерді мемлекеттік тіркеу Тізілімінде №3797 болып тіркелген, 2019 жылғы 1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аудандық бюджет тиісінше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9 511 617,8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5 858 365,7 мың теңге;</w:t>
      </w:r>
    </w:p>
    <w:bookmarkEnd w:id="5"/>
    <w:bookmarkStart w:name="z6" w:id="6"/>
    <w:p>
      <w:pPr>
        <w:spacing w:after="0"/>
        <w:ind w:left="0"/>
        <w:jc w:val="both"/>
      </w:pPr>
      <w:r>
        <w:rPr>
          <w:rFonts w:ascii="Times New Roman"/>
          <w:b w:val="false"/>
          <w:i w:val="false"/>
          <w:color w:val="000000"/>
          <w:sz w:val="28"/>
        </w:rPr>
        <w:t>
      салықтық емес түсімдер – 9 394,1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109 500,0 мың теңге;</w:t>
      </w:r>
    </w:p>
    <w:bookmarkEnd w:id="7"/>
    <w:bookmarkStart w:name="z8" w:id="8"/>
    <w:p>
      <w:pPr>
        <w:spacing w:after="0"/>
        <w:ind w:left="0"/>
        <w:jc w:val="both"/>
      </w:pPr>
      <w:r>
        <w:rPr>
          <w:rFonts w:ascii="Times New Roman"/>
          <w:b w:val="false"/>
          <w:i w:val="false"/>
          <w:color w:val="000000"/>
          <w:sz w:val="28"/>
        </w:rPr>
        <w:t>
      трансферттер түсімдері – 3 534 358,0 мың теңге;</w:t>
      </w:r>
    </w:p>
    <w:bookmarkEnd w:id="8"/>
    <w:bookmarkStart w:name="z9" w:id="9"/>
    <w:p>
      <w:pPr>
        <w:spacing w:after="0"/>
        <w:ind w:left="0"/>
        <w:jc w:val="both"/>
      </w:pPr>
      <w:r>
        <w:rPr>
          <w:rFonts w:ascii="Times New Roman"/>
          <w:b w:val="false"/>
          <w:i w:val="false"/>
          <w:color w:val="000000"/>
          <w:sz w:val="28"/>
        </w:rPr>
        <w:t>
      2) шығындар – 9 601 037,7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74 483,7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87 112,5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12 628,8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163 903,6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163 903,6 мың теңге;</w:t>
      </w:r>
    </w:p>
    <w:bookmarkEnd w:id="17"/>
    <w:bookmarkStart w:name="z18" w:id="18"/>
    <w:p>
      <w:pPr>
        <w:spacing w:after="0"/>
        <w:ind w:left="0"/>
        <w:jc w:val="both"/>
      </w:pPr>
      <w:r>
        <w:rPr>
          <w:rFonts w:ascii="Times New Roman"/>
          <w:b w:val="false"/>
          <w:i w:val="false"/>
          <w:color w:val="000000"/>
          <w:sz w:val="28"/>
        </w:rPr>
        <w:t>
      қарыздар түсімі – 87 112,5 мың теңге;</w:t>
      </w:r>
    </w:p>
    <w:bookmarkEnd w:id="18"/>
    <w:bookmarkStart w:name="z19" w:id="19"/>
    <w:p>
      <w:pPr>
        <w:spacing w:after="0"/>
        <w:ind w:left="0"/>
        <w:jc w:val="both"/>
      </w:pPr>
      <w:r>
        <w:rPr>
          <w:rFonts w:ascii="Times New Roman"/>
          <w:b w:val="false"/>
          <w:i w:val="false"/>
          <w:color w:val="000000"/>
          <w:sz w:val="28"/>
        </w:rPr>
        <w:t>
      қарыздарды өтеу – 12 628,8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89 419,9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245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2"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50"/>
        <w:gridCol w:w="317"/>
        <w:gridCol w:w="605"/>
        <w:gridCol w:w="3"/>
        <w:gridCol w:w="1396"/>
        <w:gridCol w:w="3684"/>
        <w:gridCol w:w="2520"/>
        <w:gridCol w:w="2647"/>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9 511 617,8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5 858 365,7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772 960,7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772 960,7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702 709,0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702 709,0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4 172 580,0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4 101 505,0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172 361,0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9 601 037,7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