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c81" w14:textId="1f65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2019 жылғы 26 сәуірдегі № 55 қаулысы. Маңғыстау облысы Әділет департаментінде 2019 жылғы 26 сәуірде № 3877 болып тіркелді. Күші жойылды-Маңғыстау облысы Түпқараған ауданы әкімдігінің 2019 жылғы 14 маусымдағы № 92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14.06.2019 </w:t>
      </w:r>
      <w:r>
        <w:rPr>
          <w:rFonts w:ascii="Times New Roman"/>
          <w:b w:val="false"/>
          <w:i w:val="false"/>
          <w:color w:val="ff0000"/>
          <w:sz w:val="28"/>
        </w:rPr>
        <w:t>№ 92</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сонымен қатар "Қазақстан Республикасы Ауыл шаруашылығы министрлігі Ветеринариялық бақылау және қадағалау комитетінің Түпқараған аудандық аумақтық инспекциясы" мемлекеттік мекемесі басшысының  2019 жылғы 19 сәуірдегі № 10-18-79 ұсынысының негізінде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1."Қарағантубек" жауапкершілігі шектеулі серіктестігінің мүйізді ұсақ малдары арасынан "Шешек" ауруының пайда болуына байланысты Түпқараған ауданының "Сұршоқы" қыстағының аумағына карантин белгіленсін. </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Түпқараған аудандық аумақтық инспекциясы" мемлекеттік мекемесіне (келісім бойынша) осы қаулыдан туындайтын шараларды қабылдау ұсынылсын.</w:t>
      </w:r>
    </w:p>
    <w:bookmarkEnd w:id="2"/>
    <w:bookmarkStart w:name="z3" w:id="3"/>
    <w:p>
      <w:pPr>
        <w:spacing w:after="0"/>
        <w:ind w:left="0"/>
        <w:jc w:val="both"/>
      </w:pPr>
      <w:r>
        <w:rPr>
          <w:rFonts w:ascii="Times New Roman"/>
          <w:b w:val="false"/>
          <w:i w:val="false"/>
          <w:color w:val="000000"/>
          <w:sz w:val="28"/>
        </w:rPr>
        <w:t>
      3. "Түпқараған аудандық ауыл шаруашылығы және ветеринария бөлімі" мемлекеттік мекемесі (Д. Утебалиев)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Ж.Қайнарбаевқа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