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66a5e" w14:textId="1f66a5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2019 - 2021 жылдарға арналған аудандық маңызы бар қаланың, ауылдардың, ауылдық округтің бюджеті туралы</w:t>
      </w:r>
    </w:p>
    <w:p>
      <w:pPr>
        <w:spacing w:after="0"/>
        <w:ind w:left="0"/>
        <w:jc w:val="both"/>
      </w:pPr>
      <w:r>
        <w:rPr>
          <w:rFonts w:ascii="Times New Roman"/>
          <w:b w:val="false"/>
          <w:i w:val="false"/>
          <w:color w:val="000000"/>
          <w:sz w:val="28"/>
        </w:rPr>
        <w:t>Маңғыстау облысы Түпқараған аудандық мәслихатының 2019 жылғы 23 қаңтардағы № 28/229 шешімі. Маңғыстау облысы Әділет департаментінде 2019 жылғы 29 қаңтарда № 3805 болып тіркелді.</w:t>
      </w:r>
    </w:p>
    <w:p>
      <w:pPr>
        <w:spacing w:after="0"/>
        <w:ind w:left="0"/>
        <w:jc w:val="both"/>
      </w:pPr>
      <w:bookmarkStart w:name="z5" w:id="0"/>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Түпқараған аудандық мәслихатының 2019 жылғы 23 қаңтардағы </w:t>
      </w:r>
      <w:r>
        <w:rPr>
          <w:rFonts w:ascii="Times New Roman"/>
          <w:b w:val="false"/>
          <w:i w:val="false"/>
          <w:color w:val="000000"/>
          <w:sz w:val="28"/>
        </w:rPr>
        <w:t>№ 28/227</w:t>
      </w:r>
      <w:r>
        <w:rPr>
          <w:rFonts w:ascii="Times New Roman"/>
          <w:b w:val="false"/>
          <w:i w:val="false"/>
          <w:color w:val="000000"/>
          <w:sz w:val="28"/>
        </w:rPr>
        <w:t xml:space="preserve"> "2019-2021 жылдарға арналған аудандық бюджет туралы" (нормативтік құқықтық актілердің мемлекеттік тіркеу Тізілімінде № 3797 болып тіркелген) шешіміне сәйкес, Түпқараған аудандық мәслихаты ШЕШІМ ҚАБЫЛДАДЫҚ:</w:t>
      </w:r>
    </w:p>
    <w:bookmarkEnd w:id="0"/>
    <w:bookmarkStart w:name="z6" w:id="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 xml:space="preserve">2019-2021 жылдарға арналған аудандық маңызы бар қаланың, ауылдардың, ауылдық округтің бюджеттері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 қосымшаларға</w:t>
      </w:r>
      <w:r>
        <w:rPr>
          <w:rFonts w:ascii="Times New Roman"/>
          <w:b w:val="false"/>
          <w:i w:val="false"/>
          <w:color w:val="000000"/>
          <w:sz w:val="28"/>
        </w:rPr>
        <w:t xml:space="preserve"> сәйкес, оның ішінде 2019 жылға мынадай көлемдерде бекітілсін:</w:t>
      </w:r>
    </w:p>
    <w:bookmarkEnd w:id="1"/>
    <w:p>
      <w:pPr>
        <w:spacing w:after="0"/>
        <w:ind w:left="0"/>
        <w:jc w:val="both"/>
      </w:pPr>
      <w:r>
        <w:rPr>
          <w:rFonts w:ascii="Times New Roman"/>
          <w:b w:val="false"/>
          <w:i w:val="false"/>
          <w:color w:val="000000"/>
          <w:sz w:val="28"/>
        </w:rPr>
        <w:t>
      1) кірістер – 1 583 075,3 мың теңге, оның ішінде:</w:t>
      </w:r>
    </w:p>
    <w:p>
      <w:pPr>
        <w:spacing w:after="0"/>
        <w:ind w:left="0"/>
        <w:jc w:val="both"/>
      </w:pPr>
      <w:r>
        <w:rPr>
          <w:rFonts w:ascii="Times New Roman"/>
          <w:b w:val="false"/>
          <w:i w:val="false"/>
          <w:color w:val="000000"/>
          <w:sz w:val="28"/>
        </w:rPr>
        <w:t>
      салықтық түсімдер – 162 376,1 мың теңге;</w:t>
      </w:r>
    </w:p>
    <w:p>
      <w:pPr>
        <w:spacing w:after="0"/>
        <w:ind w:left="0"/>
        <w:jc w:val="both"/>
      </w:pPr>
      <w:r>
        <w:rPr>
          <w:rFonts w:ascii="Times New Roman"/>
          <w:b w:val="false"/>
          <w:i w:val="false"/>
          <w:color w:val="000000"/>
          <w:sz w:val="28"/>
        </w:rPr>
        <w:t>
      салықтық емес түсімдер – 147 мың теңге;</w:t>
      </w:r>
    </w:p>
    <w:bookmarkStart w:name="z7" w:id="2"/>
    <w:p>
      <w:pPr>
        <w:spacing w:after="0"/>
        <w:ind w:left="0"/>
        <w:jc w:val="both"/>
      </w:pPr>
      <w:r>
        <w:rPr>
          <w:rFonts w:ascii="Times New Roman"/>
          <w:b w:val="false"/>
          <w:i w:val="false"/>
          <w:color w:val="000000"/>
          <w:sz w:val="28"/>
        </w:rPr>
        <w:t>
      негізгі капиталды сатудан түсетін түсімдер – 0 теңге;</w:t>
      </w:r>
    </w:p>
    <w:bookmarkEnd w:id="2"/>
    <w:bookmarkStart w:name="z8" w:id="3"/>
    <w:p>
      <w:pPr>
        <w:spacing w:after="0"/>
        <w:ind w:left="0"/>
        <w:jc w:val="both"/>
      </w:pPr>
      <w:r>
        <w:rPr>
          <w:rFonts w:ascii="Times New Roman"/>
          <w:b w:val="false"/>
          <w:i w:val="false"/>
          <w:color w:val="000000"/>
          <w:sz w:val="28"/>
        </w:rPr>
        <w:t>
      трансферттер түсімдері – 1 420 752,2 мың теңге;</w:t>
      </w:r>
    </w:p>
    <w:bookmarkEnd w:id="3"/>
    <w:bookmarkStart w:name="z9" w:id="4"/>
    <w:p>
      <w:pPr>
        <w:spacing w:after="0"/>
        <w:ind w:left="0"/>
        <w:jc w:val="both"/>
      </w:pPr>
      <w:r>
        <w:rPr>
          <w:rFonts w:ascii="Times New Roman"/>
          <w:b w:val="false"/>
          <w:i w:val="false"/>
          <w:color w:val="000000"/>
          <w:sz w:val="28"/>
        </w:rPr>
        <w:t>
      2) шығындар – 1 617 244,3 мың теңге;</w:t>
      </w:r>
    </w:p>
    <w:bookmarkEnd w:id="4"/>
    <w:bookmarkStart w:name="z10" w:id="5"/>
    <w:p>
      <w:pPr>
        <w:spacing w:after="0"/>
        <w:ind w:left="0"/>
        <w:jc w:val="both"/>
      </w:pPr>
      <w:r>
        <w:rPr>
          <w:rFonts w:ascii="Times New Roman"/>
          <w:b w:val="false"/>
          <w:i w:val="false"/>
          <w:color w:val="000000"/>
          <w:sz w:val="28"/>
        </w:rPr>
        <w:t>
      3) таза бюджеттік кредиттеу – 0 теңге, оның ішінде:</w:t>
      </w:r>
    </w:p>
    <w:bookmarkEnd w:id="5"/>
    <w:bookmarkStart w:name="z11" w:id="6"/>
    <w:p>
      <w:pPr>
        <w:spacing w:after="0"/>
        <w:ind w:left="0"/>
        <w:jc w:val="both"/>
      </w:pPr>
      <w:r>
        <w:rPr>
          <w:rFonts w:ascii="Times New Roman"/>
          <w:b w:val="false"/>
          <w:i w:val="false"/>
          <w:color w:val="000000"/>
          <w:sz w:val="28"/>
        </w:rPr>
        <w:t xml:space="preserve">
      бюджеттік кредиттер – 0 теңге; </w:t>
      </w:r>
    </w:p>
    <w:bookmarkEnd w:id="6"/>
    <w:bookmarkStart w:name="z12" w:id="7"/>
    <w:p>
      <w:pPr>
        <w:spacing w:after="0"/>
        <w:ind w:left="0"/>
        <w:jc w:val="both"/>
      </w:pPr>
      <w:r>
        <w:rPr>
          <w:rFonts w:ascii="Times New Roman"/>
          <w:b w:val="false"/>
          <w:i w:val="false"/>
          <w:color w:val="000000"/>
          <w:sz w:val="28"/>
        </w:rPr>
        <w:t>
      бюджеттік кредиттерді өтеу – 0 теңге;</w:t>
      </w:r>
    </w:p>
    <w:bookmarkEnd w:id="7"/>
    <w:bookmarkStart w:name="z13" w:id="8"/>
    <w:p>
      <w:pPr>
        <w:spacing w:after="0"/>
        <w:ind w:left="0"/>
        <w:jc w:val="both"/>
      </w:pPr>
      <w:r>
        <w:rPr>
          <w:rFonts w:ascii="Times New Roman"/>
          <w:b w:val="false"/>
          <w:i w:val="false"/>
          <w:color w:val="000000"/>
          <w:sz w:val="28"/>
        </w:rPr>
        <w:t>
      4) қаржы активтерімен операциялар бойынша сальдо – 0 теңге, оның ішінде:</w:t>
      </w:r>
    </w:p>
    <w:bookmarkEnd w:id="8"/>
    <w:bookmarkStart w:name="z14" w:id="9"/>
    <w:p>
      <w:pPr>
        <w:spacing w:after="0"/>
        <w:ind w:left="0"/>
        <w:jc w:val="both"/>
      </w:pPr>
      <w:r>
        <w:rPr>
          <w:rFonts w:ascii="Times New Roman"/>
          <w:b w:val="false"/>
          <w:i w:val="false"/>
          <w:color w:val="000000"/>
          <w:sz w:val="28"/>
        </w:rPr>
        <w:t>
      қаржы активтерін сатып алу – 0 теңге;</w:t>
      </w:r>
    </w:p>
    <w:bookmarkEnd w:id="9"/>
    <w:bookmarkStart w:name="z15" w:id="10"/>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0"/>
    <w:bookmarkStart w:name="z16" w:id="11"/>
    <w:p>
      <w:pPr>
        <w:spacing w:after="0"/>
        <w:ind w:left="0"/>
        <w:jc w:val="both"/>
      </w:pPr>
      <w:r>
        <w:rPr>
          <w:rFonts w:ascii="Times New Roman"/>
          <w:b w:val="false"/>
          <w:i w:val="false"/>
          <w:color w:val="000000"/>
          <w:sz w:val="28"/>
        </w:rPr>
        <w:t>
      5) бюджет тапшылығы (профициті) – - 33 969,0 мың теңге;</w:t>
      </w:r>
    </w:p>
    <w:bookmarkEnd w:id="11"/>
    <w:bookmarkStart w:name="z17" w:id="12"/>
    <w:p>
      <w:pPr>
        <w:spacing w:after="0"/>
        <w:ind w:left="0"/>
        <w:jc w:val="both"/>
      </w:pPr>
      <w:r>
        <w:rPr>
          <w:rFonts w:ascii="Times New Roman"/>
          <w:b w:val="false"/>
          <w:i w:val="false"/>
          <w:color w:val="000000"/>
          <w:sz w:val="28"/>
        </w:rPr>
        <w:t>
      6) бюджет тапшылығын қаржыландыру (профицитін пайдалану) - 33 969,0 мың теңге, оның ішінде:</w:t>
      </w:r>
    </w:p>
    <w:bookmarkEnd w:id="12"/>
    <w:bookmarkStart w:name="z18" w:id="13"/>
    <w:p>
      <w:pPr>
        <w:spacing w:after="0"/>
        <w:ind w:left="0"/>
        <w:jc w:val="both"/>
      </w:pPr>
      <w:r>
        <w:rPr>
          <w:rFonts w:ascii="Times New Roman"/>
          <w:b w:val="false"/>
          <w:i w:val="false"/>
          <w:color w:val="000000"/>
          <w:sz w:val="28"/>
        </w:rPr>
        <w:t>
      қарыздар түсімі – 0 теңге;</w:t>
      </w:r>
    </w:p>
    <w:bookmarkEnd w:id="13"/>
    <w:bookmarkStart w:name="z19" w:id="14"/>
    <w:p>
      <w:pPr>
        <w:spacing w:after="0"/>
        <w:ind w:left="0"/>
        <w:jc w:val="both"/>
      </w:pPr>
      <w:r>
        <w:rPr>
          <w:rFonts w:ascii="Times New Roman"/>
          <w:b w:val="false"/>
          <w:i w:val="false"/>
          <w:color w:val="000000"/>
          <w:sz w:val="28"/>
        </w:rPr>
        <w:t>
      қарыздарды өтеу – 0 теңге;</w:t>
      </w:r>
    </w:p>
    <w:bookmarkEnd w:id="14"/>
    <w:p>
      <w:pPr>
        <w:spacing w:after="0"/>
        <w:ind w:left="0"/>
        <w:jc w:val="both"/>
      </w:pPr>
      <w:r>
        <w:rPr>
          <w:rFonts w:ascii="Times New Roman"/>
          <w:b w:val="false"/>
          <w:i w:val="false"/>
          <w:color w:val="000000"/>
          <w:sz w:val="28"/>
        </w:rPr>
        <w:t>
      бюджет қаражатының пайдаланылатын қалдықтары - 33 969,0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 тармақ жаңа редакцияда - Маңғыстау облысы Түпқараған аудандық мәслихатының 20.12.2019 </w:t>
      </w:r>
      <w:r>
        <w:rPr>
          <w:rFonts w:ascii="Times New Roman"/>
          <w:b w:val="false"/>
          <w:i w:val="false"/>
          <w:color w:val="000000"/>
          <w:sz w:val="28"/>
        </w:rPr>
        <w:t>№ 37/291</w:t>
      </w:r>
      <w:r>
        <w:rPr>
          <w:rFonts w:ascii="Times New Roman"/>
          <w:b w:val="false"/>
          <w:i w:val="false"/>
          <w:color w:val="ff0000"/>
          <w:sz w:val="28"/>
        </w:rPr>
        <w:t>(01.01.2019 бастап қолданысқа енгізіледі) шешімімен.</w:t>
      </w:r>
      <w:r>
        <w:br/>
      </w:r>
      <w:r>
        <w:rPr>
          <w:rFonts w:ascii="Times New Roman"/>
          <w:b w:val="false"/>
          <w:i w:val="false"/>
          <w:color w:val="000000"/>
          <w:sz w:val="28"/>
        </w:rPr>
        <w:t>
</w:t>
      </w:r>
    </w:p>
    <w:bookmarkStart w:name="z24" w:id="1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2019 жылға арналған ауылдық маңызы бар қала, ауылдар, ауылдық округ бюджеттеріне аудандық бюджеттен 1 420 752,2 мың теңге сомасында субвенция бөлінгені ескерілсін, оның ішінде:</w:t>
      </w:r>
    </w:p>
    <w:bookmarkEnd w:id="15"/>
    <w:p>
      <w:pPr>
        <w:spacing w:after="0"/>
        <w:ind w:left="0"/>
        <w:jc w:val="both"/>
      </w:pPr>
      <w:r>
        <w:rPr>
          <w:rFonts w:ascii="Times New Roman"/>
          <w:b w:val="false"/>
          <w:i w:val="false"/>
          <w:color w:val="000000"/>
          <w:sz w:val="28"/>
        </w:rPr>
        <w:t>
      Ақшұқыр ауылына – 458 312,6 мың теңге;</w:t>
      </w:r>
    </w:p>
    <w:p>
      <w:pPr>
        <w:spacing w:after="0"/>
        <w:ind w:left="0"/>
        <w:jc w:val="both"/>
      </w:pPr>
      <w:r>
        <w:rPr>
          <w:rFonts w:ascii="Times New Roman"/>
          <w:b w:val="false"/>
          <w:i w:val="false"/>
          <w:color w:val="000000"/>
          <w:sz w:val="28"/>
        </w:rPr>
        <w:t>
      Баутин ауылына – 182 944,7 мың теңге;</w:t>
      </w:r>
    </w:p>
    <w:bookmarkStart w:name="z25" w:id="16"/>
    <w:p>
      <w:pPr>
        <w:spacing w:after="0"/>
        <w:ind w:left="0"/>
        <w:jc w:val="both"/>
      </w:pPr>
      <w:r>
        <w:rPr>
          <w:rFonts w:ascii="Times New Roman"/>
          <w:b w:val="false"/>
          <w:i w:val="false"/>
          <w:color w:val="000000"/>
          <w:sz w:val="28"/>
        </w:rPr>
        <w:t>
      Сайын Шапағатов ауылдық округіне – 304 902,0 мың теңге;</w:t>
      </w:r>
    </w:p>
    <w:bookmarkEnd w:id="16"/>
    <w:bookmarkStart w:name="z26" w:id="17"/>
    <w:p>
      <w:pPr>
        <w:spacing w:after="0"/>
        <w:ind w:left="0"/>
        <w:jc w:val="both"/>
      </w:pPr>
      <w:r>
        <w:rPr>
          <w:rFonts w:ascii="Times New Roman"/>
          <w:b w:val="false"/>
          <w:i w:val="false"/>
          <w:color w:val="000000"/>
          <w:sz w:val="28"/>
        </w:rPr>
        <w:t>
      Таушық ауылына – 182 303,0 мың теңге;</w:t>
      </w:r>
    </w:p>
    <w:bookmarkEnd w:id="17"/>
    <w:p>
      <w:pPr>
        <w:spacing w:after="0"/>
        <w:ind w:left="0"/>
        <w:jc w:val="both"/>
      </w:pPr>
      <w:r>
        <w:rPr>
          <w:rFonts w:ascii="Times New Roman"/>
          <w:b w:val="false"/>
          <w:i w:val="false"/>
          <w:color w:val="000000"/>
          <w:sz w:val="28"/>
        </w:rPr>
        <w:t>
      Форт-Шевченко қаласына – 292 289,9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2 - тармақ жаңа редакцияда - Маңғыстау облысы Түпқараған аудандық мәслихатының 20.12.2019 </w:t>
      </w:r>
      <w:r>
        <w:rPr>
          <w:rFonts w:ascii="Times New Roman"/>
          <w:b w:val="false"/>
          <w:i w:val="false"/>
          <w:color w:val="000000"/>
          <w:sz w:val="28"/>
        </w:rPr>
        <w:t>№ 37/291</w:t>
      </w:r>
      <w:r>
        <w:rPr>
          <w:rFonts w:ascii="Times New Roman"/>
          <w:b w:val="false"/>
          <w:i w:val="false"/>
          <w:color w:val="ff0000"/>
          <w:sz w:val="28"/>
        </w:rPr>
        <w:t>(01.01.2019 бастап қолданысқа енгізіледі) шешімімен.</w:t>
      </w:r>
      <w:r>
        <w:br/>
      </w:r>
      <w:r>
        <w:rPr>
          <w:rFonts w:ascii="Times New Roman"/>
          <w:b w:val="false"/>
          <w:i w:val="false"/>
          <w:color w:val="000000"/>
          <w:sz w:val="28"/>
        </w:rPr>
        <w:t>
</w:t>
      </w:r>
    </w:p>
    <w:bookmarkStart w:name="z30" w:id="18"/>
    <w:p>
      <w:pPr>
        <w:spacing w:after="0"/>
        <w:ind w:left="0"/>
        <w:jc w:val="both"/>
      </w:pPr>
      <w:r>
        <w:rPr>
          <w:rFonts w:ascii="Times New Roman"/>
          <w:b w:val="false"/>
          <w:i w:val="false"/>
          <w:color w:val="000000"/>
          <w:sz w:val="28"/>
        </w:rPr>
        <w:t>
      3. "Түпқараған аудандық мәслихатының аппараты" мемлекеттік мекемесі (аппарат басшысы Кельбетова Э.) осы шешімнің әділет органдарында мемлекеттік тіркелуін, оның Қазақстан Республикасы нормативтік құқықтық актілерінің эталондық бақылау банкінде және бұқаралық ақпарат құралдарында ресми жариялануын қамтамасыз етсін.</w:t>
      </w:r>
    </w:p>
    <w:bookmarkEnd w:id="18"/>
    <w:bookmarkStart w:name="z31" w:id="19"/>
    <w:p>
      <w:pPr>
        <w:spacing w:after="0"/>
        <w:ind w:left="0"/>
        <w:jc w:val="both"/>
      </w:pPr>
      <w:r>
        <w:rPr>
          <w:rFonts w:ascii="Times New Roman"/>
          <w:b w:val="false"/>
          <w:i w:val="false"/>
          <w:color w:val="000000"/>
          <w:sz w:val="28"/>
        </w:rPr>
        <w:t>
      4. Осы шешімнің орындалуын бақылау Түпқараған аудандық мәслихатының бюджет мәселелері жөніндегі тұрақты комиссиясына (комиссия төрағасы Озгамбаев К.) қамтамасыз етсін.</w:t>
      </w:r>
    </w:p>
    <w:bookmarkEnd w:id="19"/>
    <w:bookmarkStart w:name="z32" w:id="20"/>
    <w:p>
      <w:pPr>
        <w:spacing w:after="0"/>
        <w:ind w:left="0"/>
        <w:jc w:val="both"/>
      </w:pPr>
      <w:r>
        <w:rPr>
          <w:rFonts w:ascii="Times New Roman"/>
          <w:b w:val="false"/>
          <w:i w:val="false"/>
          <w:color w:val="000000"/>
          <w:sz w:val="28"/>
        </w:rPr>
        <w:t>
      5. Осы шешім 2019 жылдың 1 қаңтарынан бастап қолданысқа енгізіледі.</w:t>
      </w:r>
    </w:p>
    <w:bookmarkEnd w:id="2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Б.Қонақбаев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Түпқараған аудандық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А.Досанова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Түпқараған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23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28/229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bl>
    <w:bookmarkStart w:name="z39" w:id="21"/>
    <w:p>
      <w:pPr>
        <w:spacing w:after="0"/>
        <w:ind w:left="0"/>
        <w:jc w:val="left"/>
      </w:pPr>
      <w:r>
        <w:rPr>
          <w:rFonts w:ascii="Times New Roman"/>
          <w:b/>
          <w:i w:val="false"/>
          <w:color w:val="000000"/>
        </w:rPr>
        <w:t xml:space="preserve"> </w:t>
      </w:r>
      <w:r>
        <w:rPr>
          <w:rFonts w:ascii="Times New Roman"/>
          <w:b/>
          <w:i w:val="false"/>
          <w:color w:val="000000"/>
        </w:rPr>
        <w:t>2019 жылға арналған Ақшұқыр ауылының бюджеті</w:t>
      </w:r>
    </w:p>
    <w:bookmarkEnd w:id="21"/>
    <w:p>
      <w:pPr>
        <w:spacing w:after="0"/>
        <w:ind w:left="0"/>
        <w:jc w:val="both"/>
      </w:pPr>
      <w:r>
        <w:rPr>
          <w:rFonts w:ascii="Times New Roman"/>
          <w:b w:val="false"/>
          <w:i w:val="false"/>
          <w:color w:val="ff0000"/>
          <w:sz w:val="28"/>
        </w:rPr>
        <w:t xml:space="preserve">
      Ескерту. 1 - қосымша жаңа редакцияда - Маңғыстау облысы Түпқараған аудандық мәслихатының 20.12.2019 </w:t>
      </w:r>
      <w:r>
        <w:rPr>
          <w:rFonts w:ascii="Times New Roman"/>
          <w:b w:val="false"/>
          <w:i w:val="false"/>
          <w:color w:val="ff0000"/>
          <w:sz w:val="28"/>
        </w:rPr>
        <w:t>№ 37/291</w:t>
      </w:r>
      <w:r>
        <w:rPr>
          <w:rFonts w:ascii="Times New Roman"/>
          <w:b w:val="false"/>
          <w:i w:val="false"/>
          <w:color w:val="ff0000"/>
          <w:sz w:val="28"/>
        </w:rPr>
        <w:t>(01.01.2019 бастап қолданысқа енгізіледі) шешімімен.</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0"/>
        <w:gridCol w:w="633"/>
        <w:gridCol w:w="1285"/>
        <w:gridCol w:w="511"/>
        <w:gridCol w:w="1260"/>
        <w:gridCol w:w="1639"/>
        <w:gridCol w:w="2925"/>
        <w:gridCol w:w="89"/>
        <w:gridCol w:w="3008"/>
      </w:tblGrid>
      <w:tr>
        <w:trPr>
          <w:trHeight w:val="30" w:hRule="atLeast"/>
        </w:trPr>
        <w:tc>
          <w:tcPr>
            <w:tcW w:w="9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1.Кiрiстер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512 487,7</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54 175,1</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19 767,1</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19 767,1</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34 408,0</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429,6</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1 358,9</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32 619,5</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Трансферттердiң түсiмдерi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458 312,6</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458 312,6</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458 312,6</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 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лардың әкімшісі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514 417,0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39 261,0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39 261,0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39 261,0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338 704,0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338 704,0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298 010,0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40 694,0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96 958,0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96 958,0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75 420,0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15 234,0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28 691,0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28 691,0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28 491,0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6 933,0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6 933,0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6 933,0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(профицитін пайдалану) қаржыландыру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1 929,3</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Түпқараған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23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28/229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қосымша</w:t>
            </w:r>
          </w:p>
        </w:tc>
      </w:tr>
    </w:tbl>
    <w:bookmarkStart w:name="z44" w:id="22"/>
    <w:p>
      <w:pPr>
        <w:spacing w:after="0"/>
        <w:ind w:left="0"/>
        <w:jc w:val="left"/>
      </w:pPr>
      <w:r>
        <w:rPr>
          <w:rFonts w:ascii="Times New Roman"/>
          <w:b/>
          <w:i w:val="false"/>
          <w:color w:val="000000"/>
        </w:rPr>
        <w:t xml:space="preserve"> 2020 жылға арналған Ақшұқыр ауылының бюджеті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8"/>
        <w:gridCol w:w="1668"/>
        <w:gridCol w:w="1668"/>
        <w:gridCol w:w="3872"/>
        <w:gridCol w:w="3864"/>
      </w:tblGrid>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КIРIСТЕР</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459 866,0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42 309,0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17 500,0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17 500,0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24 809,0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23 000,0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Трансферттердiң түсiмдерi</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414 507,0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414 507,0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бюджеттен трансферттер</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414 507,0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 малардың әкімшісі</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459 866,0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35 658,0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35 658,0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35 658,0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307 188,0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307 188,0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мен оқыту және мектепке дейінгі тәрбиелеу мен оқыту ұйымдарында медициналық қызмет көрсетуді ұйымдастыру</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255 100,0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жерде оқушыларды мектепке дейін тегін алып баруды және кері алып келуді ұйымдастыру</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52 088,0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93 620,0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93 620,0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61 420,0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29 456,0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2 744,0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20 100,0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20 100,0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20 100,0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ТАЗА БЮДЖЕТТІК КРЕДИТТЕУ</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ҚАРЖЫ АКТИВТЕРІМЕН ОПЕРА-ЦИЯЛАР БОЙЫНША САЛЬДО</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 БЮДЖЕТ ТАПШЫЛЫҒЫ (ПРОФИЦИТІ)</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 БЮДЖЕТ ТАПШЫЛЫҒЫН (ПРОФИЦИТІН ПАЙДАЛАНУ) ҚАРЖЫЛАНДЫРУ</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Түпқараған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23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28/229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 қосымша</w:t>
            </w:r>
          </w:p>
        </w:tc>
      </w:tr>
    </w:tbl>
    <w:bookmarkStart w:name="z49" w:id="23"/>
    <w:p>
      <w:pPr>
        <w:spacing w:after="0"/>
        <w:ind w:left="0"/>
        <w:jc w:val="left"/>
      </w:pPr>
      <w:r>
        <w:rPr>
          <w:rFonts w:ascii="Times New Roman"/>
          <w:b/>
          <w:i w:val="false"/>
          <w:color w:val="000000"/>
        </w:rPr>
        <w:t xml:space="preserve"> 2021 жылға арналған Ақшұқыр ауылының бюджеті</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1"/>
        <w:gridCol w:w="1645"/>
        <w:gridCol w:w="1645"/>
        <w:gridCol w:w="3808"/>
        <w:gridCol w:w="9"/>
        <w:gridCol w:w="3982"/>
      </w:tblGrid>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КIРIСТЕР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551 944,0</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37 845,0</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13 500,0</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13 500,0</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24 345,0</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649,0</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629,0</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23 067,0</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486,0</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Трансферттердiң түсiмдерi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513 613,0</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513 613,0</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бюджеттен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513 613,0</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лардың әкімшісі</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 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ШЫҒЫНДАР</w:t>
            </w:r>
          </w:p>
        </w:tc>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551 944,0</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36 858,0</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36 858,0</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36 858,0</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342 688,0</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342 688,0</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мен оқыту және мектепке дейінгі тәрбиелеу мен оқыту ұйымдарында медициналық қызмет көрсетуді ұйымдастыру</w:t>
            </w:r>
          </w:p>
        </w:tc>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290 100,0</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жерде оқушыларды мектепке дейін тегін алып баруды және кері алып келуді ұйымдастыру</w:t>
            </w:r>
          </w:p>
        </w:tc>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52 588,0</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3 500,0</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3 500,0</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3 500,0</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145 029,0</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145 029,0</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62 420,0</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79 049,0</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3 560,0</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23 869,0</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23 869,0</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22 959,0</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910,0</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ТАЗА БЮДЖЕТТІК КРЕДИТТЕУ</w:t>
            </w:r>
          </w:p>
        </w:tc>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ҚАРЖЫ АКТИВТЕРІМЕН ОПЕРА-ЦИЯЛАР БОЙЫНША САЛЬДО</w:t>
            </w:r>
          </w:p>
        </w:tc>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 БЮДЖЕТ ТАПШЫЛЫҒЫ (ПРОФИЦИТІ)</w:t>
            </w:r>
          </w:p>
        </w:tc>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 БЮДЖЕТ ТАПШЫЛЫҒЫН (ПРОФИЦИТІН ПАЙДАЛАНУ) ҚАРЖЫЛАНДЫРУ</w:t>
            </w:r>
          </w:p>
        </w:tc>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Түпқараған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23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23/229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 қосымша</w:t>
            </w:r>
          </w:p>
        </w:tc>
      </w:tr>
    </w:tbl>
    <w:bookmarkStart w:name="z55" w:id="24"/>
    <w:p>
      <w:pPr>
        <w:spacing w:after="0"/>
        <w:ind w:left="0"/>
        <w:jc w:val="left"/>
      </w:pPr>
      <w:r>
        <w:rPr>
          <w:rFonts w:ascii="Times New Roman"/>
          <w:b/>
          <w:i w:val="false"/>
          <w:color w:val="000000"/>
        </w:rPr>
        <w:t xml:space="preserve"> 2019 жылға арналған Баутин ауылының бюджеті</w:t>
      </w:r>
    </w:p>
    <w:bookmarkEnd w:id="24"/>
    <w:p>
      <w:pPr>
        <w:spacing w:after="0"/>
        <w:ind w:left="0"/>
        <w:jc w:val="both"/>
      </w:pPr>
      <w:r>
        <w:rPr>
          <w:rFonts w:ascii="Times New Roman"/>
          <w:b w:val="false"/>
          <w:i w:val="false"/>
          <w:color w:val="ff0000"/>
          <w:sz w:val="28"/>
        </w:rPr>
        <w:t xml:space="preserve">
      Ескерту. 4 - қосымша жаңа редакцияда - Маңғыстау облысы Түпқараған аудандық мәслихатының 20.12.2019 </w:t>
      </w:r>
      <w:r>
        <w:rPr>
          <w:rFonts w:ascii="Times New Roman"/>
          <w:b w:val="false"/>
          <w:i w:val="false"/>
          <w:color w:val="ff0000"/>
          <w:sz w:val="28"/>
        </w:rPr>
        <w:t>№ 37/291</w:t>
      </w:r>
      <w:r>
        <w:rPr>
          <w:rFonts w:ascii="Times New Roman"/>
          <w:b w:val="false"/>
          <w:i w:val="false"/>
          <w:color w:val="ff0000"/>
          <w:sz w:val="28"/>
        </w:rPr>
        <w:t>(01.01.2019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0"/>
        <w:gridCol w:w="633"/>
        <w:gridCol w:w="1285"/>
        <w:gridCol w:w="511"/>
        <w:gridCol w:w="1260"/>
        <w:gridCol w:w="1639"/>
        <w:gridCol w:w="2925"/>
        <w:gridCol w:w="89"/>
        <w:gridCol w:w="3008"/>
      </w:tblGrid>
      <w:tr>
        <w:trPr>
          <w:trHeight w:val="30" w:hRule="atLeast"/>
        </w:trPr>
        <w:tc>
          <w:tcPr>
            <w:tcW w:w="9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Кiрiстер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201 040,7</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18 296,0</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5 782,6</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5 782,6</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12 513,4</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4 087,0</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8 203,4</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Трансферттердiң түсiмдерi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182 944,7</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182 944,7</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182 944,7</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тік бағдарла малардың әкімшісі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218 796,0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38 652,0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36 095,0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146 384,0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146 384,0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114 572,0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31 812,0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25 844,0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25 844,0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-17 555,3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(профицитін пайдалану) қаржыландыру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17 555,3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17 555,3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17 555,3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17 555,3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Түпқараған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23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28/229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 қосымша</w:t>
            </w:r>
          </w:p>
        </w:tc>
      </w:tr>
    </w:tbl>
    <w:bookmarkStart w:name="z59" w:id="25"/>
    <w:p>
      <w:pPr>
        <w:spacing w:after="0"/>
        <w:ind w:left="0"/>
        <w:jc w:val="left"/>
      </w:pPr>
      <w:r>
        <w:rPr>
          <w:rFonts w:ascii="Times New Roman"/>
          <w:b/>
          <w:i w:val="false"/>
          <w:color w:val="000000"/>
        </w:rPr>
        <w:t xml:space="preserve"> 2020 жылға арналған Баутин ауылының бюджеті</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8"/>
        <w:gridCol w:w="1668"/>
        <w:gridCol w:w="1658"/>
        <w:gridCol w:w="9"/>
        <w:gridCol w:w="3871"/>
        <w:gridCol w:w="3"/>
        <w:gridCol w:w="3863"/>
      </w:tblGrid>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КIРIСТЕР</w:t>
            </w:r>
          </w:p>
        </w:tc>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227 453,0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31 142,0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15 500,0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15 500,0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15 642,0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2 633,0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Трансферттердiң түсiмдерi</w:t>
            </w:r>
          </w:p>
        </w:tc>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195 011,0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195 011,0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бюджеттен трансферттер</w:t>
            </w:r>
          </w:p>
        </w:tc>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195 011,0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 налдық топ</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227 453,0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25 413,0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25 413,0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25 413,0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166 650,0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166 650,0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мен оқыту және мектепке дейінгі тәрбиелеу мен оқыту ұйымдарында медициналық қызмет көрсетуді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119 852,0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жерде оқушыларды мектепке дейін тегін алып баруды және кері алып келуді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46 798,0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30 800,0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30 800,0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15 200,0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15 100,0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ТАЗА БЮДЖЕТТІК КРЕДИТТЕУ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ҚАРЖЫ АКТИВТЕРІМЕН ОПЕРА-ЦИЯЛАР БОЙЫНША САЛЬДО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 БЮДЖЕТ ТАПШЫЛЫҒЫ (ПРОФИЦИТІ)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 БЮДЖЕТ ТАПШЫЛЫҒЫН (ПРОФИЦИТІН ПАЙДАЛАНУ) ҚАРЖЫЛАНДЫРУ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Түпқараған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23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28/229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 қосымша</w:t>
            </w:r>
          </w:p>
        </w:tc>
      </w:tr>
    </w:tbl>
    <w:bookmarkStart w:name="z64" w:id="26"/>
    <w:p>
      <w:pPr>
        <w:spacing w:after="0"/>
        <w:ind w:left="0"/>
        <w:jc w:val="left"/>
      </w:pPr>
      <w:r>
        <w:rPr>
          <w:rFonts w:ascii="Times New Roman"/>
          <w:b/>
          <w:i w:val="false"/>
          <w:color w:val="000000"/>
        </w:rPr>
        <w:t xml:space="preserve"> 2021 жылға арналған Баутин ауылының бюджеті</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0"/>
        <w:gridCol w:w="1644"/>
        <w:gridCol w:w="1645"/>
        <w:gridCol w:w="3817"/>
        <w:gridCol w:w="3"/>
        <w:gridCol w:w="3981"/>
      </w:tblGrid>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КIРIСТЕР</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259 013,0</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21 620,0</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12 946,0</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12 946,0</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8 674,0</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2 149,0</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449,0</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6 076,0</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Трансферттердiң түсiмдерi</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237 203,0</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237 203,0</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бюджеттен трансферттер</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237 203,0</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лардың әкімшісі</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 лама</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259 013,0</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30 413,0</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30 413,0</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30 413,0</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187 100,0</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187 100,0</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мен оқыту және мектепке дейінгі тәрбиелеу мен оқыту ұйымдарында медициналық қызмет көрсетуді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136 100,0</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жерде оқушыларды мектепке дейін тегін алып баруды және кері алып келуді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51 000,0</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4 200,0</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4 200,0</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4 200,0</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37 100,0</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37 100,0</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15 300,0</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15 300,0</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6 500,0</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ТАЗА БЮДЖЕТТІК КРЕДИТТЕУ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ҚАРЖЫ АКТИВТЕРІМЕН ОПЕРА-ЦИЯЛАР БОЙЫНША САЛЬДО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 БЮДЖЕТ ТАПШЫЛЫҒЫ (ПРОФИЦИТІ)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 БЮДЖЕТ ТАПШЫЛЫҒЫН (ПРОФИЦИТІН ПАЙДАЛАНУ) ҚАРЖЫЛАНДЫРУ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Түпқараған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23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23/229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 қосымша</w:t>
            </w:r>
          </w:p>
        </w:tc>
      </w:tr>
    </w:tbl>
    <w:bookmarkStart w:name="z70" w:id="27"/>
    <w:p>
      <w:pPr>
        <w:spacing w:after="0"/>
        <w:ind w:left="0"/>
        <w:jc w:val="left"/>
      </w:pPr>
      <w:r>
        <w:rPr>
          <w:rFonts w:ascii="Times New Roman"/>
          <w:b/>
          <w:i w:val="false"/>
          <w:color w:val="000000"/>
        </w:rPr>
        <w:t xml:space="preserve"> 2019 жылға арналған Сайын Шапағатов ауылдық округінің бюджеті</w:t>
      </w:r>
    </w:p>
    <w:bookmarkEnd w:id="27"/>
    <w:p>
      <w:pPr>
        <w:spacing w:after="0"/>
        <w:ind w:left="0"/>
        <w:jc w:val="both"/>
      </w:pPr>
      <w:r>
        <w:rPr>
          <w:rFonts w:ascii="Times New Roman"/>
          <w:b w:val="false"/>
          <w:i w:val="false"/>
          <w:color w:val="ff0000"/>
          <w:sz w:val="28"/>
        </w:rPr>
        <w:t xml:space="preserve">
      Ескерту. 7 - қосымша жаңа редакцияда - Маңғыстау облысы Түпқараған аудандық мәслихатының 20.12.2019 </w:t>
      </w:r>
      <w:r>
        <w:rPr>
          <w:rFonts w:ascii="Times New Roman"/>
          <w:b w:val="false"/>
          <w:i w:val="false"/>
          <w:color w:val="ff0000"/>
          <w:sz w:val="28"/>
        </w:rPr>
        <w:t>№ 37/291</w:t>
      </w:r>
      <w:r>
        <w:rPr>
          <w:rFonts w:ascii="Times New Roman"/>
          <w:b w:val="false"/>
          <w:i w:val="false"/>
          <w:color w:val="ff0000"/>
          <w:sz w:val="28"/>
        </w:rPr>
        <w:t>(01.01.2019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9"/>
        <w:gridCol w:w="599"/>
        <w:gridCol w:w="418"/>
        <w:gridCol w:w="805"/>
        <w:gridCol w:w="4"/>
        <w:gridCol w:w="2024"/>
        <w:gridCol w:w="4701"/>
        <w:gridCol w:w="7"/>
        <w:gridCol w:w="2843"/>
      </w:tblGrid>
      <w:tr>
        <w:trPr>
          <w:trHeight w:val="30" w:hRule="atLeast"/>
        </w:trPr>
        <w:tc>
          <w:tcPr>
            <w:tcW w:w="8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8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Кiрiстер</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319 658,8</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14 756,8</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6 726,9</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6 726,9</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8 029,9</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586,1</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1 160,7</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6 283,1</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Трансферттердiң түсiмдерi</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304 902,0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304 902,0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304 902,0</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 налдық топ</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лардың әкімшісі</w:t>
            </w:r>
          </w:p>
        </w:tc>
        <w:tc>
          <w:tcPr>
            <w:tcW w:w="20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47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320 199,3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30 095,0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30 095,0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30 095,0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158 949,9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158 949,9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137 973,9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20 976,0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124 551,4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124 551,4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100 825,4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19 113,0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4 613,0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(профицитін пайдалану) қаржыландыру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Түпқараған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23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28/229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 қосымша</w:t>
            </w:r>
          </w:p>
        </w:tc>
      </w:tr>
    </w:tbl>
    <w:bookmarkStart w:name="z74" w:id="28"/>
    <w:p>
      <w:pPr>
        <w:spacing w:after="0"/>
        <w:ind w:left="0"/>
        <w:jc w:val="left"/>
      </w:pPr>
      <w:r>
        <w:rPr>
          <w:rFonts w:ascii="Times New Roman"/>
          <w:b/>
          <w:i w:val="false"/>
          <w:color w:val="000000"/>
        </w:rPr>
        <w:t xml:space="preserve"> 2020 жылға арналған Сайын Шапағатов ауылдық округінің бюджеті</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1"/>
        <w:gridCol w:w="1645"/>
        <w:gridCol w:w="1645"/>
        <w:gridCol w:w="3808"/>
        <w:gridCol w:w="9"/>
        <w:gridCol w:w="3982"/>
      </w:tblGrid>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КIРIСТЕР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291 536,0</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27 216,0</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15 300,0</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15 300,0</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11 916,0</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419,0</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11 356,0</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Трансферттердiң түсiмдерi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263 800,0</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263 800,0</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бюджеттен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263 800,0</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Функцио- налдық топ</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Бюджеттік бағдарлама- лардың әкімшісі</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Атауы</w:t>
            </w:r>
          </w:p>
        </w:tc>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Сомасы, мың теңге </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ШЫҒЫНДАР</w:t>
            </w:r>
          </w:p>
        </w:tc>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291 536,0</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37 357,0</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37 357,0</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37 357,0</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134 397,0</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134 397,0</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мен оқыту және мектепке дейінгі тәрбиелеу мен оқыту ұйымдарында медициналық қызмет көрсетуді ұйымдастыру</w:t>
            </w:r>
          </w:p>
        </w:tc>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99 408,0</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жерде оқушыларды мектепке дейін тегін алып баруды және кері алып келуді ұйымдастыру</w:t>
            </w:r>
          </w:p>
        </w:tc>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34 989,0</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117 800,0</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117 800,0</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71 000,0</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45 800,0</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782,0</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782,0</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782,0</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ТАЗА БЮДЖЕТТІК КРЕДИТТЕУ</w:t>
            </w:r>
          </w:p>
        </w:tc>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ҚАРЖЫ АКТИВТЕРІМЕН ОПЕРА-ЦИЯЛАР БОЙЫНША САЛЬДО</w:t>
            </w:r>
          </w:p>
        </w:tc>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 БЮДЖЕТ ТАПШЫЛЫҒЫ (ПРОФИЦИТІ)</w:t>
            </w:r>
          </w:p>
        </w:tc>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 БЮДЖЕТ ТАПШЫЛЫҒЫН (ПРОФИЦИТІН ПАЙДАЛАНУ) ҚАРЖЫЛАНДЫРУ</w:t>
            </w:r>
          </w:p>
        </w:tc>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Түпқараған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23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28/229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 қосымша</w:t>
            </w:r>
          </w:p>
        </w:tc>
      </w:tr>
    </w:tbl>
    <w:bookmarkStart w:name="z79" w:id="29"/>
    <w:p>
      <w:pPr>
        <w:spacing w:after="0"/>
        <w:ind w:left="0"/>
        <w:jc w:val="left"/>
      </w:pPr>
      <w:r>
        <w:rPr>
          <w:rFonts w:ascii="Times New Roman"/>
          <w:b/>
          <w:i w:val="false"/>
          <w:color w:val="000000"/>
        </w:rPr>
        <w:t xml:space="preserve"> 2021 жылға арналған Сайын Шапағатов ауылдық округінің бюджеті</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7"/>
        <w:gridCol w:w="1127"/>
        <w:gridCol w:w="726"/>
        <w:gridCol w:w="2061"/>
        <w:gridCol w:w="2652"/>
        <w:gridCol w:w="901"/>
        <w:gridCol w:w="3706"/>
      </w:tblGrid>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КIРIСТЕР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248 176,0</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29 070,0</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16 350,0</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16 350,0</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12 720,0</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419,0</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12 150,0</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Трансферттердiң түсiмдерi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218 950,0</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218 950,0</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бюджеттен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218 950,0</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 налдық 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лардың әкімшісі</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ШЫҒЫНДАР</w:t>
            </w:r>
          </w:p>
        </w:tc>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248 176,0</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31 350,0</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31 350,0</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31 350,0</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137 389,0</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137 389,0</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мен оқыту және мектепке дейінгі тәрбиелеу мен оқыту ұйымдарында медициналық қызмет көрсетуді ұйымдастыру</w:t>
            </w:r>
          </w:p>
        </w:tc>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100 408,0</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жерде оқушыларды мектепке дейін тегін алып баруды және кері алып келуді ұйымдастыру</w:t>
            </w:r>
          </w:p>
        </w:tc>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39 981,0</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1 300,0</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1 300,0</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1 300,0</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77 899,0</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77 899,0</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7 200,0</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67 049,0</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3 650,0</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ТАЗА БЮДЖЕТТІК КРЕДИТТЕУ</w:t>
            </w:r>
          </w:p>
        </w:tc>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ҚАРЖЫ АКТИВТЕРІМЕН ОПЕ-РАЦИЯЛАР БОЙЫНША САЛЬДО</w:t>
            </w:r>
          </w:p>
        </w:tc>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 БЮДЖЕТ ТАПШЫЛЫҒЫ (ПРОФИЦИТІ)</w:t>
            </w:r>
          </w:p>
        </w:tc>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 БЮДЖЕТ ТАПШЫЛЫҒЫН (ПРОФИЦИТІН ПАЙДАЛАНУ) ҚАРЖЫЛАНДЫРУ</w:t>
            </w:r>
          </w:p>
        </w:tc>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Түпқараған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23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28/229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 қосымша</w:t>
            </w:r>
          </w:p>
        </w:tc>
      </w:tr>
    </w:tbl>
    <w:bookmarkStart w:name="z85" w:id="30"/>
    <w:p>
      <w:pPr>
        <w:spacing w:after="0"/>
        <w:ind w:left="0"/>
        <w:jc w:val="left"/>
      </w:pPr>
      <w:r>
        <w:rPr>
          <w:rFonts w:ascii="Times New Roman"/>
          <w:b/>
          <w:i w:val="false"/>
          <w:color w:val="000000"/>
        </w:rPr>
        <w:t xml:space="preserve"> 2019 жылға арналған Таушық ауылының бюджеті</w:t>
      </w:r>
    </w:p>
    <w:bookmarkEnd w:id="30"/>
    <w:p>
      <w:pPr>
        <w:spacing w:after="0"/>
        <w:ind w:left="0"/>
        <w:jc w:val="both"/>
      </w:pPr>
      <w:r>
        <w:rPr>
          <w:rFonts w:ascii="Times New Roman"/>
          <w:b w:val="false"/>
          <w:i w:val="false"/>
          <w:color w:val="ff0000"/>
          <w:sz w:val="28"/>
        </w:rPr>
        <w:t xml:space="preserve">
      Ескерту. 10 - қосымша жаңа редакцияда - Маңғыстау облысы Түпқараған аудандық мәслихатының 20.12.2019 </w:t>
      </w:r>
      <w:r>
        <w:rPr>
          <w:rFonts w:ascii="Times New Roman"/>
          <w:b w:val="false"/>
          <w:i w:val="false"/>
          <w:color w:val="ff0000"/>
          <w:sz w:val="28"/>
        </w:rPr>
        <w:t>№ 37/291</w:t>
      </w:r>
      <w:r>
        <w:rPr>
          <w:rFonts w:ascii="Times New Roman"/>
          <w:b w:val="false"/>
          <w:i w:val="false"/>
          <w:color w:val="ff0000"/>
          <w:sz w:val="28"/>
        </w:rPr>
        <w:t>(01.01.2019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0"/>
        <w:gridCol w:w="633"/>
        <w:gridCol w:w="1285"/>
        <w:gridCol w:w="511"/>
        <w:gridCol w:w="1260"/>
        <w:gridCol w:w="1639"/>
        <w:gridCol w:w="2925"/>
        <w:gridCol w:w="89"/>
        <w:gridCol w:w="3008"/>
      </w:tblGrid>
      <w:tr>
        <w:trPr>
          <w:trHeight w:val="30" w:hRule="atLeast"/>
        </w:trPr>
        <w:tc>
          <w:tcPr>
            <w:tcW w:w="9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Кiрiстер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193 172,3</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10 869,3</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1 549,1</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1 549,1</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9 320,3</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9 152,0</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Трансферттердiң түсiмдерi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182 303,0</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182 303,0</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182 303,0</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 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лардың әкімшісі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194 020,0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29 596,0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29 596,0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29 596,0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119 086,0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119 086,0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119 086,0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22 994,0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22 994,0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15 014,0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17 226,0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17 226,0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17 226,0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- 847,7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(профицитін пайдалану) қаржыландыру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Түпқараған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23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28/229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 қосымша</w:t>
            </w:r>
          </w:p>
        </w:tc>
      </w:tr>
    </w:tbl>
    <w:bookmarkStart w:name="z89" w:id="31"/>
    <w:p>
      <w:pPr>
        <w:spacing w:after="0"/>
        <w:ind w:left="0"/>
        <w:jc w:val="left"/>
      </w:pPr>
      <w:r>
        <w:rPr>
          <w:rFonts w:ascii="Times New Roman"/>
          <w:b/>
          <w:i w:val="false"/>
          <w:color w:val="000000"/>
        </w:rPr>
        <w:t xml:space="preserve"> 2020 жылға арналған Таушық ауылының бюджеті</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0"/>
        <w:gridCol w:w="692"/>
        <w:gridCol w:w="1256"/>
        <w:gridCol w:w="526"/>
        <w:gridCol w:w="1229"/>
        <w:gridCol w:w="1623"/>
        <w:gridCol w:w="2871"/>
        <w:gridCol w:w="87"/>
        <w:gridCol w:w="3086"/>
      </w:tblGrid>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КIРIСТЕР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188 509,0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21 962,0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15 934,0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15 934,0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6 028,0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5 677,0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Трансферттердiң түсiмдерi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166 130,0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166 130,0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бюджеттен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166 130,0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 малардың әкімшісі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 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ШЫҒЫНДАР</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188 509,0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26 755,0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26 755,0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26 755,0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мен оқыту және мектепке дейінгі тәрбиелеу мен оқыту ұйымдарында медициналық қызмет көрсетуді ұйымдастыру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18 254,0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18 254,0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18 254,0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ТАЗА БЮДЖЕТТІК КРЕДИТТЕУ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ҚАРЖЫ АКТИВТЕРІМЕН ОПЕРА-ЦИЯЛАР БОЙЫНША САЛЬДО</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 БЮДЖЕТ ТАПШЫЛЫҒЫ (ПРОФИЦИТІ)</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 БЮДЖЕТ ТАПШЫЛЫҒЫН (ПРОФИЦИТІН ПАЙДАЛАНУ) ҚАРЖЫЛАНДЫРУ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Түпқараған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23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23/229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12 қосымша</w:t>
            </w:r>
          </w:p>
        </w:tc>
      </w:tr>
    </w:tbl>
    <w:bookmarkStart w:name="z94" w:id="32"/>
    <w:p>
      <w:pPr>
        <w:spacing w:after="0"/>
        <w:ind w:left="0"/>
        <w:jc w:val="left"/>
      </w:pPr>
      <w:r>
        <w:rPr>
          <w:rFonts w:ascii="Times New Roman"/>
          <w:b/>
          <w:i w:val="false"/>
          <w:color w:val="000000"/>
        </w:rPr>
        <w:t xml:space="preserve"> 2021 жылға арналған Таушық ауылының бюджеті</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0"/>
        <w:gridCol w:w="692"/>
        <w:gridCol w:w="1256"/>
        <w:gridCol w:w="526"/>
        <w:gridCol w:w="1229"/>
        <w:gridCol w:w="1623"/>
        <w:gridCol w:w="2871"/>
        <w:gridCol w:w="87"/>
        <w:gridCol w:w="3086"/>
      </w:tblGrid>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КIРIСТЕР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227 154,0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22 801,0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16 350,0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16 350,0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6 451,0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6 076,0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Трансферттердiң түсiмдерi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204 284,0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204 284,0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бюджеттен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204 284,0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 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ШЫҒЫНДАР</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227 154,0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129 815,0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129 815,0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мен оқыту және мектепке дейінгі тәрбиелеу мен оқыту ұйымдарында медициналық қызмет көрсетуді ұйымдастыру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129 815,0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52 139,0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52 139,0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37 049,0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ТАЗА БЮДЖЕТТІК КРЕДИТТЕУ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ҚАРЖЫ АКТИВТЕРІМЕН ОПЕРАЦИЯЛАР БОЙЫНША САЛЬДО</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 БЮДЖЕТ ТАПШЫЛЫҒЫ (ПРОФИЦИТІ)</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 БЮДЖЕТ ТАПШЫЛЫҒЫН (ПРОФИЦИТІН ПАЙДАЛАНУ) ҚАРЖЫЛАНДЫРУ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Түпқараған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23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28/229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13 қосымша</w:t>
            </w:r>
          </w:p>
        </w:tc>
      </w:tr>
    </w:tbl>
    <w:bookmarkStart w:name="z100" w:id="33"/>
    <w:p>
      <w:pPr>
        <w:spacing w:after="0"/>
        <w:ind w:left="0"/>
        <w:jc w:val="left"/>
      </w:pPr>
      <w:r>
        <w:rPr>
          <w:rFonts w:ascii="Times New Roman"/>
          <w:b/>
          <w:i w:val="false"/>
          <w:color w:val="000000"/>
        </w:rPr>
        <w:t xml:space="preserve"> 2019 жылға арналған Форт-Шевченко қаласының бюджеті</w:t>
      </w:r>
    </w:p>
    <w:bookmarkEnd w:id="33"/>
    <w:p>
      <w:pPr>
        <w:spacing w:after="0"/>
        <w:ind w:left="0"/>
        <w:jc w:val="both"/>
      </w:pPr>
      <w:r>
        <w:rPr>
          <w:rFonts w:ascii="Times New Roman"/>
          <w:b w:val="false"/>
          <w:i w:val="false"/>
          <w:color w:val="ff0000"/>
          <w:sz w:val="28"/>
        </w:rPr>
        <w:t xml:space="preserve">
      Ескерту. 13 - қосымша жаңа редакцияда - Маңғыстау облысы Түпқараған аудандық мәслихатының 20.12.2019 </w:t>
      </w:r>
      <w:r>
        <w:rPr>
          <w:rFonts w:ascii="Times New Roman"/>
          <w:b w:val="false"/>
          <w:i w:val="false"/>
          <w:color w:val="ff0000"/>
          <w:sz w:val="28"/>
        </w:rPr>
        <w:t>№ 37/291</w:t>
      </w:r>
      <w:r>
        <w:rPr>
          <w:rFonts w:ascii="Times New Roman"/>
          <w:b w:val="false"/>
          <w:i w:val="false"/>
          <w:color w:val="ff0000"/>
          <w:sz w:val="28"/>
        </w:rPr>
        <w:t>(01.01.2019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1"/>
        <w:gridCol w:w="634"/>
        <w:gridCol w:w="1286"/>
        <w:gridCol w:w="511"/>
        <w:gridCol w:w="1260"/>
        <w:gridCol w:w="1638"/>
        <w:gridCol w:w="2925"/>
        <w:gridCol w:w="89"/>
        <w:gridCol w:w="3006"/>
      </w:tblGrid>
      <w:tr>
        <w:trPr>
          <w:trHeight w:val="30" w:hRule="atLeast"/>
        </w:trPr>
        <w:tc>
          <w:tcPr>
            <w:tcW w:w="9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Кiрiстер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356 715,8</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64 278,9</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15 668,4</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15 668,4</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48 610,5</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27 497,8</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20 756,7</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Трансферттердiң түсiмдерi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292 289,9</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292 289,9</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292 289,9</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 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лардың әкімшісі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369 812,0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39 144,0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39 144,0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39 144,0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219 793,0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219 793,0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217 114,0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96 371,0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96 371,0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60 539,0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19 512,0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12 552,0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12 552,0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11 552,0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-13 096,2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(профицитін пайдалану) қаржыландыру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13 096,2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13 096,2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13 096,2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13 096,2</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Түпқараған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23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28/229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14 қосымша</w:t>
            </w:r>
          </w:p>
        </w:tc>
      </w:tr>
    </w:tbl>
    <w:bookmarkStart w:name="z104" w:id="34"/>
    <w:p>
      <w:pPr>
        <w:spacing w:after="0"/>
        <w:ind w:left="0"/>
        <w:jc w:val="left"/>
      </w:pPr>
      <w:r>
        <w:rPr>
          <w:rFonts w:ascii="Times New Roman"/>
          <w:b/>
          <w:i w:val="false"/>
          <w:color w:val="000000"/>
        </w:rPr>
        <w:t xml:space="preserve"> 2020 жылға арналған Форт-Шевченко қаласының бюджеті</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0"/>
        <w:gridCol w:w="692"/>
        <w:gridCol w:w="1256"/>
        <w:gridCol w:w="526"/>
        <w:gridCol w:w="1229"/>
        <w:gridCol w:w="1623"/>
        <w:gridCol w:w="2871"/>
        <w:gridCol w:w="87"/>
        <w:gridCol w:w="3086"/>
      </w:tblGrid>
      <w:tr>
        <w:trPr>
          <w:trHeight w:val="30" w:hRule="atLeast"/>
        </w:trPr>
        <w:tc>
          <w:tcPr>
            <w:tcW w:w="9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КIРIСТЕР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368 543,0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39 942,0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26 724,0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26 724,0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13 218,0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1 965,0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1 190,0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1 190,0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Трансферттердiң түсiмдерi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326 636,0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326 636,0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326 636,0</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 малардың әкімшісі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 лама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ШЫҒЫНДАР</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368 543,0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45 677,0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45 677,0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45 677,0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223 854,0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223 854,0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223 854,0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96 767,0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96 767,0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89 623,0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4 444,0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ТАЗА БЮДЖЕТТІК КРЕДИТТЕУ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ҚАРЖЫ АКТИВТЕРІМЕН ОПЕРА-ЦИЯЛАР БОЙЫНША САЛЬДО</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 БЮДЖЕТ ТАПШЫЛЫҒЫ (ПРОФИЦИТІ)</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 БЮДЖЕТ ТАПШЫЛЫҒЫН (ПРОФИЦИТІН ПАЙДАЛАНУ) ҚАРЖЫЛАНДЫРУ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Түпқараған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23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28/229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15 қосымша</w:t>
            </w:r>
          </w:p>
        </w:tc>
      </w:tr>
    </w:tbl>
    <w:bookmarkStart w:name="z109" w:id="35"/>
    <w:p>
      <w:pPr>
        <w:spacing w:after="0"/>
        <w:ind w:left="0"/>
        <w:jc w:val="left"/>
      </w:pPr>
      <w:r>
        <w:rPr>
          <w:rFonts w:ascii="Times New Roman"/>
          <w:b/>
          <w:i w:val="false"/>
          <w:color w:val="000000"/>
        </w:rPr>
        <w:t xml:space="preserve"> 2021 жылға арналған Форт-Шевченко қаласының бюджеті</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0"/>
        <w:gridCol w:w="692"/>
        <w:gridCol w:w="1256"/>
        <w:gridCol w:w="526"/>
        <w:gridCol w:w="1229"/>
        <w:gridCol w:w="1623"/>
        <w:gridCol w:w="2871"/>
        <w:gridCol w:w="87"/>
        <w:gridCol w:w="3086"/>
      </w:tblGrid>
      <w:tr>
        <w:trPr>
          <w:trHeight w:val="30" w:hRule="atLeast"/>
        </w:trPr>
        <w:tc>
          <w:tcPr>
            <w:tcW w:w="9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КIРIСТЕР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319 452,0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43 766,0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22 656,0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22 656,0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21 110,0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2 900,0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17 431,0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2 099,0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1 115,0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1 115,0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Трансферттердiң түсiмдерi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273 587,0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273 587,0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273 587,0</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 лама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ШЫҒЫНДАР</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319 452,0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56 188,0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56 188,0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56 188,0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164 669,0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164 669,0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164 669,0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96 767,0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96 767,0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89 623,0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4 444,0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ТАЗА БЮДЖЕТТІК КРЕДИТТЕУ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ҚАРЖЫ АКТИВТЕРІМЕН ОПЕРАЦИЯЛАР БОЙЫНША САЛЬДО</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 БЮДЖЕТ ТАПШЫЛЫҒЫ (ПРОФИЦИТІ)</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 БЮДЖЕТ ТАПШЫЛЫҒЫН (ПРОФИЦИТІН ПАЙДАЛАНУ) ҚАРЖЫЛАНДЫРУ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