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3c5" w14:textId="57d1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8 қаңтардағы № 23/267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11 желтоқсандағы № 36/369 шешімі. Маңғыстау облысы Әділет департаментінде 2019 жылғы 19 желтоқсанда № 4060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10 желтоқсандағы № 32/379 "Маңғыстау облыстық мәслихатының 2018 жылғы 12 желтоқсандағы № 22/265 "2019-2021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4054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Қарақия аудандық мәслихатының 2019 жылғы 8 қаңтардағы № 23/267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13 345 241,5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10 378 241,9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23 274,6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63 980,0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2 879 745,0 мың теңге;</w:t>
      </w:r>
    </w:p>
    <w:bookmarkEnd w:id="8"/>
    <w:bookmarkStart w:name="z9" w:id="9"/>
    <w:p>
      <w:pPr>
        <w:spacing w:after="0"/>
        <w:ind w:left="0"/>
        <w:jc w:val="both"/>
      </w:pPr>
      <w:r>
        <w:rPr>
          <w:rFonts w:ascii="Times New Roman"/>
          <w:b w:val="false"/>
          <w:i w:val="false"/>
          <w:color w:val="000000"/>
          <w:sz w:val="28"/>
        </w:rPr>
        <w:t>
      2) шығындар – 13 399 830,4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145 308,3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51 641,7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199 897,2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199 897,2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51 641,7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54 588,9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8"/>
        <w:gridCol w:w="326"/>
        <w:gridCol w:w="616"/>
        <w:gridCol w:w="3"/>
        <w:gridCol w:w="1600"/>
        <w:gridCol w:w="3588"/>
        <w:gridCol w:w="2203"/>
        <w:gridCol w:w="2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13 345 241,5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10 378 241,9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8 707 925,0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8 652 234,0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13 399 830,4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4 583 840,8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4 583 840,8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