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b6079" w14:textId="79b60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ауданы әкімдігінің 2017 жылғы 13 желтоқсандағы № 262 "Сайлаулар кезінде сайлаушылармен кездесу өткізу үшін кандидаттарға шарттық негізде үй-жайлар беру және үгіттік баспа материалдарын орналастыру үшін орындарды белгілеу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әкімдігінің 2019 жылғы 8 мамырдағы № 84 қаулысы. Маңғыстау облысы Әділет департаментінде 2019 жылғы 8 мамырда № 3887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28 қыркүйектегі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сайлау туралы</w:t>
      </w:r>
      <w:r>
        <w:rPr>
          <w:rFonts w:ascii="Times New Roman"/>
          <w:b w:val="false"/>
          <w:i w:val="false"/>
          <w:color w:val="000000"/>
          <w:sz w:val="28"/>
        </w:rPr>
        <w:t>" Конституциялық Заңына сәйкес, Қарақия ауданының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"Сайлаулар кезінде сайлаушылармен кездесу өткізу үшін кандидаттарға шарттық негізде үй-жайлар беру және үгіттік баспа материалдарын орналастыру үшін орындарды белгілеу туралы" Қарақия ауданы әкімдігінің 2017 жылғы 13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№262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3495 болып тіркелген, 2018 жылғы 8 қаңтарда Қазақстан Республикасы нормативтік құқықтық актілерінің Эталондық бақылау банкінде жарияланған)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тақырыбы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"Сайлаулар кезінде сайлаушылармен кездесуі үшін кандидаттарға шарттық негізде үй-жайлар беру және үгіттік баспа материалдарын орналастыру үшін орындарды белгілеу туралы";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қаулының 1 қосымшасына сәйкес сайлаушылармен кездесуі үшін кандидаттарға шарттық негізде үй-жайлар берілсін.";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Ауылдар, ауылдық округтер әкімдеріне үгіттік баспа материалдарын орналастыру үшін орындарды стендтермен, тақталармен, тұғырлықтармен жарақтандыру тапсырылсын.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"Қарақия ауданы әкімінің аппараты" мемлекеттік мекемесі (Н.Танбаев) осы қаулының әділет органдарында мемлекеттік тіркелуін,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Е.Күмісқалиевке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Қарақия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қаулысына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қаулысына 1 қосымша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Сайлаушылармен кездесуі үшін кандидаттарға шарттық негізде берілетін үй-жайлар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681"/>
        <w:gridCol w:w="4711"/>
        <w:gridCol w:w="6227"/>
      </w:tblGrid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Елді мекеннің атауы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Сайлаушылармен кездесуі үшін кандидаттарға шарттық негізде берілетін үй-жайлар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Мекен-жайы, байланыс телефондары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аудандық білім бөлімінің "Құрық ауылының №1 орта мектебі" коммуналдық мемлекеттік мекемесі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8(72937) 2-15-00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Мұнайшы ауылы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аудандық мәдениет, дене шынықтыру және спорт бөлімінің "Қарақия аудандық Мәдениет үйі" мемлекеттік коммуналдық қазыналық кәсіпорнының ауылдық мәдениет үйінің ғимараты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Мұнайшы ауылы,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8(72935) 28-3-73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Жетібай ауылы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аудандық мәдениет, дене шынықтыру және спорт бөлімінің "Қарақия аудандық орталық кітапханасы" коммуналдық мемлекеттік мекемесінің ауылдық кітапханасының ғимараты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Жетібай ауылы, 8(72935) 26-0-23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Сенек ауылы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аудандық білім бөлімінің "Қашаған Күржіманұлы атындағы орта мектебі" коммуналдық мемлекеттік мекемесі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Сенек ауылы, 8(72937) 31-3-81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 ауылдық округі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аудандық білім бөлімінің "Қарақұдық орта мектебі" коммуналдық мемлекеттік мекемесі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 ауылы, 8(72937) 61-1-07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Құланды ауылдық округі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"Құланды ауылдық округі әкімінің аппараты" мемлекеттік мекемесінің акт залы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Құланды ауылы, 8(72937) 71-0-09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ауылдық округі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"Қарақия ауданының Болашақ ауылдық округі әкімінің аппараты" мемлекеттік мекемесінің акт залы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ауылы, 8(72959) 42-1-10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қаулысына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қаулысына 2 қосымша</w:t>
            </w:r>
          </w:p>
        </w:tc>
      </w:tr>
    </w:tbl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Үгіттік баспа материалдарын орналастыру үшін орындар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2190"/>
        <w:gridCol w:w="8916"/>
      </w:tblGrid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Елді мекеннің атауы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аудандық білім бөлімінің "Құрық ауылының № 1 орта мектебі" коммуналдық мемлекеттік мекемесінің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Мұнайшы ауылы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аудандық мәдениет, дене шынықтыру және спорт бөлімінің "Қарақия аудандық Мәдениет үйі" мемлекеттік коммуналдық қазыналық кәсіпорнының ауылдық мәдениет үйінің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Жетібай ауылы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аудандық мәдениет, дене шынықтыру және спорт бөлімінің "Қарақия аудандық орталық кітапханасы" коммуналдық мемлекеттік мекемесінің ауылдық кітапханасының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Сенек ауылы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аудандық білім бөлімінің "Қашаған Күржіманұлы атындағы орта мектебі" коммуналдық мемлекеттік мекемесінің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 ауылдық округі, Бостан ауылы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 ауылдық округінің саябақ алаңындағы ақпараттық стенд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Құланды ауылдық округі, Құланды ауылы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Құланды ауылдық округінің саябақ алаңындағы ақпараттық стенд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ауылдық округі, Болашақ ауылы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"Қарақия ауданының Болашақ ауылдық округі әкімінің аппараты" мемлекеттік мекемесінің ғимаратындағы ақпараттық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