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16a7" w14:textId="a761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жылғы 23 қаңтардағы № 31/255 "2019 - 2021 жылдарға арналған Боранқұл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20 желтоқсандағы № 44/352 шешімі. Маңғыстау облысы Әділет департаментінде 2019 жылғы 26 желтоқсанда № 4079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Бейнеу аудандық мәслихатының 2019 жылғы 13 желтоқсандағы </w:t>
      </w:r>
      <w:r>
        <w:rPr>
          <w:rFonts w:ascii="Times New Roman"/>
          <w:b w:val="false"/>
          <w:i w:val="false"/>
          <w:color w:val="000000"/>
          <w:sz w:val="28"/>
        </w:rPr>
        <w:t>№43/347</w:t>
      </w:r>
      <w:r>
        <w:rPr>
          <w:rFonts w:ascii="Times New Roman"/>
          <w:b w:val="false"/>
          <w:i w:val="false"/>
          <w:color w:val="000000"/>
          <w:sz w:val="28"/>
        </w:rPr>
        <w:t xml:space="preserve"> "Бейнеу аудандық мәслихатының 2019 жылғы 10 қаңтардағы №30/250 "2019-2021 жылдарға арналған аудандық бюджет туралы" шешіміне өзгерістер енгізу туралы" (нормативтік құқықтық актілерді мемлекеттік тіркеу Тізілімінде №4063 болып тіркелген) шешіміне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Боранқұл ауылының бюджеті туралы" Бейнеу аудандық мәслихатының 2019 жылғы 23 қаңтардағы </w:t>
      </w:r>
      <w:r>
        <w:rPr>
          <w:rFonts w:ascii="Times New Roman"/>
          <w:b w:val="false"/>
          <w:i w:val="false"/>
          <w:color w:val="000000"/>
          <w:sz w:val="28"/>
        </w:rPr>
        <w:t>№31/255</w:t>
      </w:r>
      <w:r>
        <w:rPr>
          <w:rFonts w:ascii="Times New Roman"/>
          <w:b w:val="false"/>
          <w:i w:val="false"/>
          <w:color w:val="000000"/>
          <w:sz w:val="28"/>
        </w:rPr>
        <w:t xml:space="preserve"> шешіміне (нормативтік құқықтық актілерді мемлекеттік тіркеу Тізілімінде №3798 болып тіркелген, 2019 жылғы 30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Боранқұл ауылының бюджеті сәйкесінше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- 45 215,0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- 21 705,0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- 993,0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- 22 517,0 мың теңге;</w:t>
      </w:r>
    </w:p>
    <w:bookmarkEnd w:id="8"/>
    <w:bookmarkStart w:name="z9" w:id="9"/>
    <w:p>
      <w:pPr>
        <w:spacing w:after="0"/>
        <w:ind w:left="0"/>
        <w:jc w:val="both"/>
      </w:pPr>
      <w:r>
        <w:rPr>
          <w:rFonts w:ascii="Times New Roman"/>
          <w:b w:val="false"/>
          <w:i w:val="false"/>
          <w:color w:val="000000"/>
          <w:sz w:val="28"/>
        </w:rPr>
        <w:t>
      2) шығындар - 49 813,3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4598,3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келесідей мазмұнда жаңа редакцияда жазылсын:</w:t>
      </w:r>
    </w:p>
    <w:bookmarkStart w:name="z19" w:id="18"/>
    <w:p>
      <w:pPr>
        <w:spacing w:after="0"/>
        <w:ind w:left="0"/>
        <w:jc w:val="both"/>
      </w:pPr>
      <w:r>
        <w:rPr>
          <w:rFonts w:ascii="Times New Roman"/>
          <w:b w:val="false"/>
          <w:i w:val="false"/>
          <w:color w:val="000000"/>
          <w:sz w:val="28"/>
        </w:rPr>
        <w:t>
      "2. Аудандық бюджеттен 2019 жылға арналған Боранқұл ауылының бюджетіне 22 517,0 мың теңге сомасында субвенция бөлінгені қаперге алынсын.";</w:t>
      </w:r>
    </w:p>
    <w:bookmarkEnd w:id="18"/>
    <w:bookmarkStart w:name="z20"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1" w:id="20"/>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0"/>
    <w:bookmarkStart w:name="z22" w:id="21"/>
    <w:p>
      <w:pPr>
        <w:spacing w:after="0"/>
        <w:ind w:left="0"/>
        <w:jc w:val="both"/>
      </w:pPr>
      <w:r>
        <w:rPr>
          <w:rFonts w:ascii="Times New Roman"/>
          <w:b w:val="false"/>
          <w:i w:val="false"/>
          <w:color w:val="000000"/>
          <w:sz w:val="28"/>
        </w:rPr>
        <w:t>
      3. Осы шешімнің орындалуын бақылау Бейнеу аудандық мәслихатының экономика және бюджет мәселелері жөніндегі тұрақты комиссиясына жүктелсін (Қ.Т.Тарғынов).</w:t>
      </w:r>
    </w:p>
    <w:bookmarkEnd w:id="21"/>
    <w:bookmarkStart w:name="z23" w:id="22"/>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44/352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31/255 шешіміне 1 қосымша</w:t>
            </w:r>
          </w:p>
        </w:tc>
      </w:tr>
    </w:tbl>
    <w:bookmarkStart w:name="z30" w:id="23"/>
    <w:p>
      <w:pPr>
        <w:spacing w:after="0"/>
        <w:ind w:left="0"/>
        <w:jc w:val="left"/>
      </w:pPr>
      <w:r>
        <w:rPr>
          <w:rFonts w:ascii="Times New Roman"/>
          <w:b/>
          <w:i w:val="false"/>
          <w:color w:val="000000"/>
        </w:rPr>
        <w:t xml:space="preserve"> 2019 жылға арналған Бейнеу ауылының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49 343,3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