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e69a7" w14:textId="7ce69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2019 жылғы 10 қаңтардағы № 30/250 "2019-2021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Бейнеу аудандық мәслихатының 2019 жылғы 7 қарашадағы № 41/325 шешімі. Маңғыстау облысы Әділет департаментінде 2019 жылғы 12 қарашада № 4021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мәслихатының 2019 жылғы 25 қазандағы № 31/365 "Маңғыстау облыстық мәслихатының 2018 жылғы 12 желтоқсандағы № 22/265 "2019-2021 жылдарға арналған облыстық бюджет туралы" шешіміне өзгерістер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4010 болып тіркелген) сәйкес, Бейнеу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"2019-2021 жылдарға арналған аудандық бюджет туралы" Бейнеу аудандық мәслихатының 2019 жылғы 10 қаңтардағы № 30/250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3784 болып тіркелген, 2019 жылғы 24 қаңтарда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келесідей мазмұнда жаңа редакцияда жазылсын:</w:t>
      </w:r>
    </w:p>
    <w:bookmarkEnd w:id="2"/>
    <w:bookmarkStart w:name="z3" w:id="3"/>
    <w:p>
      <w:pPr>
        <w:spacing w:after="0"/>
        <w:ind w:left="0"/>
        <w:jc w:val="both"/>
      </w:pPr>
      <w:r>
        <w:rPr>
          <w:rFonts w:ascii="Times New Roman"/>
          <w:b w:val="false"/>
          <w:i w:val="false"/>
          <w:color w:val="000000"/>
          <w:sz w:val="28"/>
        </w:rPr>
        <w:t xml:space="preserve">
      "1. 2019-2021 жылдарға арналған аудандық бюджет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13 869 311,1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- 3 692 189,3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- 23 330,8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- 27 790,0 мың теңге;</w:t>
      </w:r>
    </w:p>
    <w:bookmarkEnd w:id="7"/>
    <w:bookmarkStart w:name="z8" w:id="8"/>
    <w:p>
      <w:pPr>
        <w:spacing w:after="0"/>
        <w:ind w:left="0"/>
        <w:jc w:val="both"/>
      </w:pPr>
      <w:r>
        <w:rPr>
          <w:rFonts w:ascii="Times New Roman"/>
          <w:b w:val="false"/>
          <w:i w:val="false"/>
          <w:color w:val="000000"/>
          <w:sz w:val="28"/>
        </w:rPr>
        <w:t>
      трансферттердің түсімдері бойынша - 10 126 001,0 мың теңге;</w:t>
      </w:r>
    </w:p>
    <w:bookmarkEnd w:id="8"/>
    <w:bookmarkStart w:name="z9" w:id="9"/>
    <w:p>
      <w:pPr>
        <w:spacing w:after="0"/>
        <w:ind w:left="0"/>
        <w:jc w:val="both"/>
      </w:pPr>
      <w:r>
        <w:rPr>
          <w:rFonts w:ascii="Times New Roman"/>
          <w:b w:val="false"/>
          <w:i w:val="false"/>
          <w:color w:val="000000"/>
          <w:sz w:val="28"/>
        </w:rPr>
        <w:t>
      2) шығындар – 13 871 262,9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44 541,3 мың теңге;</w:t>
      </w:r>
    </w:p>
    <w:bookmarkEnd w:id="10"/>
    <w:bookmarkStart w:name="z11" w:id="11"/>
    <w:p>
      <w:pPr>
        <w:spacing w:after="0"/>
        <w:ind w:left="0"/>
        <w:jc w:val="both"/>
      </w:pPr>
      <w:r>
        <w:rPr>
          <w:rFonts w:ascii="Times New Roman"/>
          <w:b w:val="false"/>
          <w:i w:val="false"/>
          <w:color w:val="000000"/>
          <w:sz w:val="28"/>
        </w:rPr>
        <w:t>
      бюджеттік кредиттер – 94 687,5 мың теңге;</w:t>
      </w:r>
    </w:p>
    <w:bookmarkEnd w:id="11"/>
    <w:bookmarkStart w:name="z12" w:id="12"/>
    <w:p>
      <w:pPr>
        <w:spacing w:after="0"/>
        <w:ind w:left="0"/>
        <w:jc w:val="both"/>
      </w:pPr>
      <w:r>
        <w:rPr>
          <w:rFonts w:ascii="Times New Roman"/>
          <w:b w:val="false"/>
          <w:i w:val="false"/>
          <w:color w:val="000000"/>
          <w:sz w:val="28"/>
        </w:rPr>
        <w:t>
      бюджеттік кредиттерді өтеу – 50 146,2 мың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-46 493,1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46 493,1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келесідей мазмұнда жаңа редакцияда жазылсын:</w:t>
      </w:r>
    </w:p>
    <w:bookmarkStart w:name="z19" w:id="18"/>
    <w:p>
      <w:pPr>
        <w:spacing w:after="0"/>
        <w:ind w:left="0"/>
        <w:jc w:val="both"/>
      </w:pPr>
      <w:r>
        <w:rPr>
          <w:rFonts w:ascii="Times New Roman"/>
          <w:b w:val="false"/>
          <w:i w:val="false"/>
          <w:color w:val="000000"/>
          <w:sz w:val="28"/>
        </w:rPr>
        <w:t>
      "3. 2019 жылға арналған аудандық бюджеттен ауылдың бюджеттеріне 94 294,0 мың теңге сомасында субвенция бөлінетіндігі ескерілсін, оның ішінде:</w:t>
      </w:r>
    </w:p>
    <w:bookmarkEnd w:id="18"/>
    <w:bookmarkStart w:name="z20" w:id="19"/>
    <w:p>
      <w:pPr>
        <w:spacing w:after="0"/>
        <w:ind w:left="0"/>
        <w:jc w:val="both"/>
      </w:pPr>
      <w:r>
        <w:rPr>
          <w:rFonts w:ascii="Times New Roman"/>
          <w:b w:val="false"/>
          <w:i w:val="false"/>
          <w:color w:val="000000"/>
          <w:sz w:val="28"/>
        </w:rPr>
        <w:t>
      Бейнеу ауылы - 39 776,0 мың теңге;</w:t>
      </w:r>
    </w:p>
    <w:bookmarkEnd w:id="19"/>
    <w:bookmarkStart w:name="z21" w:id="20"/>
    <w:p>
      <w:pPr>
        <w:spacing w:after="0"/>
        <w:ind w:left="0"/>
        <w:jc w:val="both"/>
      </w:pPr>
      <w:r>
        <w:rPr>
          <w:rFonts w:ascii="Times New Roman"/>
          <w:b w:val="false"/>
          <w:i w:val="false"/>
          <w:color w:val="000000"/>
          <w:sz w:val="28"/>
        </w:rPr>
        <w:t>
      Боранқұл ауылы - 18 941,0 мың теңге;</w:t>
      </w:r>
    </w:p>
    <w:bookmarkEnd w:id="20"/>
    <w:bookmarkStart w:name="z22" w:id="21"/>
    <w:p>
      <w:pPr>
        <w:spacing w:after="0"/>
        <w:ind w:left="0"/>
        <w:jc w:val="both"/>
      </w:pPr>
      <w:r>
        <w:rPr>
          <w:rFonts w:ascii="Times New Roman"/>
          <w:b w:val="false"/>
          <w:i w:val="false"/>
          <w:color w:val="000000"/>
          <w:sz w:val="28"/>
        </w:rPr>
        <w:t>
      Ақжігіт ауылы - 35 577,0 мың теңге.";</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келесідей мазмұнда жаңа редакцияда жазылсын:</w:t>
      </w:r>
    </w:p>
    <w:bookmarkStart w:name="z24" w:id="22"/>
    <w:p>
      <w:pPr>
        <w:spacing w:after="0"/>
        <w:ind w:left="0"/>
        <w:jc w:val="both"/>
      </w:pPr>
      <w:r>
        <w:rPr>
          <w:rFonts w:ascii="Times New Roman"/>
          <w:b w:val="false"/>
          <w:i w:val="false"/>
          <w:color w:val="000000"/>
          <w:sz w:val="28"/>
        </w:rPr>
        <w:t>
      "5. 2019 жылға арналған аудан бюджетіне келесідей көлемдерде кірістерді бөлу нормативтері бөлінгені ескерілсін:</w:t>
      </w:r>
    </w:p>
    <w:bookmarkEnd w:id="22"/>
    <w:bookmarkStart w:name="z25" w:id="23"/>
    <w:p>
      <w:pPr>
        <w:spacing w:after="0"/>
        <w:ind w:left="0"/>
        <w:jc w:val="both"/>
      </w:pPr>
      <w:r>
        <w:rPr>
          <w:rFonts w:ascii="Times New Roman"/>
          <w:b w:val="false"/>
          <w:i w:val="false"/>
          <w:color w:val="000000"/>
          <w:sz w:val="28"/>
        </w:rPr>
        <w:t>
      1) төлем көзiнен салық салынатын табыстардан ұсталатын жеке табыс салығы – 98,2 пайыз;</w:t>
      </w:r>
    </w:p>
    <w:bookmarkEnd w:id="23"/>
    <w:bookmarkStart w:name="z26" w:id="24"/>
    <w:p>
      <w:pPr>
        <w:spacing w:after="0"/>
        <w:ind w:left="0"/>
        <w:jc w:val="both"/>
      </w:pPr>
      <w:r>
        <w:rPr>
          <w:rFonts w:ascii="Times New Roman"/>
          <w:b w:val="false"/>
          <w:i w:val="false"/>
          <w:color w:val="000000"/>
          <w:sz w:val="28"/>
        </w:rPr>
        <w:t>
      2) төлем көзiнен салық салынбайтын табыстардан ұсталатын жеке табыс салығы – 100 пайыз;</w:t>
      </w:r>
    </w:p>
    <w:bookmarkEnd w:id="24"/>
    <w:bookmarkStart w:name="z27" w:id="25"/>
    <w:p>
      <w:pPr>
        <w:spacing w:after="0"/>
        <w:ind w:left="0"/>
        <w:jc w:val="both"/>
      </w:pPr>
      <w:r>
        <w:rPr>
          <w:rFonts w:ascii="Times New Roman"/>
          <w:b w:val="false"/>
          <w:i w:val="false"/>
          <w:color w:val="000000"/>
          <w:sz w:val="28"/>
        </w:rPr>
        <w:t>
      3) төлем көзiнен салық салынбайтын шетелдiк азаматтар табыстарынан ұсталатын жеке табыс салығы – 100 пайыз;</w:t>
      </w:r>
    </w:p>
    <w:bookmarkEnd w:id="25"/>
    <w:bookmarkStart w:name="z28" w:id="26"/>
    <w:p>
      <w:pPr>
        <w:spacing w:after="0"/>
        <w:ind w:left="0"/>
        <w:jc w:val="both"/>
      </w:pPr>
      <w:r>
        <w:rPr>
          <w:rFonts w:ascii="Times New Roman"/>
          <w:b w:val="false"/>
          <w:i w:val="false"/>
          <w:color w:val="000000"/>
          <w:sz w:val="28"/>
        </w:rPr>
        <w:t>
      4) әлеуметтік салық – 98,1 пайыз.";</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келесідей мазмұнда жаңа редакцияда жазылсын:</w:t>
      </w:r>
    </w:p>
    <w:bookmarkStart w:name="z30" w:id="27"/>
    <w:p>
      <w:pPr>
        <w:spacing w:after="0"/>
        <w:ind w:left="0"/>
        <w:jc w:val="both"/>
      </w:pPr>
      <w:r>
        <w:rPr>
          <w:rFonts w:ascii="Times New Roman"/>
          <w:b w:val="false"/>
          <w:i w:val="false"/>
          <w:color w:val="000000"/>
          <w:sz w:val="28"/>
        </w:rPr>
        <w:t>
      "7. Республикалық және облыстық бюджеттерден келесідей ағымдағы нысаналы трансферттер, нысаналы даму трансферттерінің және бюджеттік кредиттердің бөлінгені қаперге алынсын:</w:t>
      </w:r>
    </w:p>
    <w:bookmarkEnd w:id="27"/>
    <w:bookmarkStart w:name="z31" w:id="28"/>
    <w:p>
      <w:pPr>
        <w:spacing w:after="0"/>
        <w:ind w:left="0"/>
        <w:jc w:val="both"/>
      </w:pPr>
      <w:r>
        <w:rPr>
          <w:rFonts w:ascii="Times New Roman"/>
          <w:b w:val="false"/>
          <w:i w:val="false"/>
          <w:color w:val="000000"/>
          <w:sz w:val="28"/>
        </w:rPr>
        <w:t>
      мемлекеттік атаулы әлеуметтік көмек төлеуге – 846 080,0 мың теңге;</w:t>
      </w:r>
    </w:p>
    <w:bookmarkEnd w:id="28"/>
    <w:bookmarkStart w:name="z32" w:id="29"/>
    <w:p>
      <w:pPr>
        <w:spacing w:after="0"/>
        <w:ind w:left="0"/>
        <w:jc w:val="both"/>
      </w:pPr>
      <w:r>
        <w:rPr>
          <w:rFonts w:ascii="Times New Roman"/>
          <w:b w:val="false"/>
          <w:i w:val="false"/>
          <w:color w:val="000000"/>
          <w:sz w:val="28"/>
        </w:rPr>
        <w:t>
      халықты жұмыспен қамту орталықтарына әлеуметтік жұмыс бойынша кеңесшілер мен ассистенттерді енгізуге – 5 785,0 мың теңге;</w:t>
      </w:r>
    </w:p>
    <w:bookmarkEnd w:id="29"/>
    <w:bookmarkStart w:name="z33" w:id="30"/>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23 597,0 мың теңге;</w:t>
      </w:r>
    </w:p>
    <w:bookmarkEnd w:id="30"/>
    <w:bookmarkStart w:name="z34" w:id="31"/>
    <w:p>
      <w:pPr>
        <w:spacing w:after="0"/>
        <w:ind w:left="0"/>
        <w:jc w:val="both"/>
      </w:pPr>
      <w:r>
        <w:rPr>
          <w:rFonts w:ascii="Times New Roman"/>
          <w:b w:val="false"/>
          <w:i w:val="false"/>
          <w:color w:val="000000"/>
          <w:sz w:val="28"/>
        </w:rPr>
        <w:t>
      мамандарды әлеуметтік қолдау шараларын іске асыру үшін бюджеттік кредиттерге – 94 687,5 мың теңге;</w:t>
      </w:r>
    </w:p>
    <w:bookmarkEnd w:id="31"/>
    <w:bookmarkStart w:name="z35" w:id="32"/>
    <w:p>
      <w:pPr>
        <w:spacing w:after="0"/>
        <w:ind w:left="0"/>
        <w:jc w:val="both"/>
      </w:pPr>
      <w:r>
        <w:rPr>
          <w:rFonts w:ascii="Times New Roman"/>
          <w:b w:val="false"/>
          <w:i w:val="false"/>
          <w:color w:val="000000"/>
          <w:sz w:val="28"/>
        </w:rPr>
        <w:t>
      ауылдық елді мекендерде сумен жабдықтау және су бұру жүйелерін дамытудың бюджеттік бағдарламасы бойынша – 1 226 178,0 мың теңге;</w:t>
      </w:r>
    </w:p>
    <w:bookmarkEnd w:id="32"/>
    <w:bookmarkStart w:name="z36" w:id="33"/>
    <w:p>
      <w:pPr>
        <w:spacing w:after="0"/>
        <w:ind w:left="0"/>
        <w:jc w:val="both"/>
      </w:pPr>
      <w:r>
        <w:rPr>
          <w:rFonts w:ascii="Times New Roman"/>
          <w:b w:val="false"/>
          <w:i w:val="false"/>
          <w:color w:val="000000"/>
          <w:sz w:val="28"/>
        </w:rPr>
        <w:t>
      облыстық бюджеттен ауылдық елді мекендерде сумен жабдықтау және су бұру жүйелерін дамытудың бюджеттік бағдарламасы бойынша – 616 934,0 мың теңге;</w:t>
      </w:r>
    </w:p>
    <w:bookmarkEnd w:id="33"/>
    <w:bookmarkStart w:name="z37" w:id="34"/>
    <w:p>
      <w:pPr>
        <w:spacing w:after="0"/>
        <w:ind w:left="0"/>
        <w:jc w:val="both"/>
      </w:pPr>
      <w:r>
        <w:rPr>
          <w:rFonts w:ascii="Times New Roman"/>
          <w:b w:val="false"/>
          <w:i w:val="false"/>
          <w:color w:val="000000"/>
          <w:sz w:val="28"/>
        </w:rPr>
        <w:t>
      облыстық бюджеттен инженерлік-коммуникациялық инфрақұрылымды жобалау, дамыту және (немесе) жайластыру бюджеттік бағдарламасы бойынша – 1 050 138,0 мың теңге;</w:t>
      </w:r>
    </w:p>
    <w:bookmarkEnd w:id="34"/>
    <w:bookmarkStart w:name="z38" w:id="35"/>
    <w:p>
      <w:pPr>
        <w:spacing w:after="0"/>
        <w:ind w:left="0"/>
        <w:jc w:val="both"/>
      </w:pPr>
      <w:r>
        <w:rPr>
          <w:rFonts w:ascii="Times New Roman"/>
          <w:b w:val="false"/>
          <w:i w:val="false"/>
          <w:color w:val="000000"/>
          <w:sz w:val="28"/>
        </w:rPr>
        <w:t>
      облыстық бюджеттен 2018 жылғы кредиторлық қарыздарды өтеуге – 185 370,0 мың теңге;</w:t>
      </w:r>
    </w:p>
    <w:bookmarkEnd w:id="35"/>
    <w:bookmarkStart w:name="z39" w:id="36"/>
    <w:p>
      <w:pPr>
        <w:spacing w:after="0"/>
        <w:ind w:left="0"/>
        <w:jc w:val="both"/>
      </w:pPr>
      <w:r>
        <w:rPr>
          <w:rFonts w:ascii="Times New Roman"/>
          <w:b w:val="false"/>
          <w:i w:val="false"/>
          <w:color w:val="000000"/>
          <w:sz w:val="28"/>
        </w:rPr>
        <w:t>
      аудандық бюджеттен нысаналы бағытта аз қамтылған көп балалы аналарға біржолғы қаржылық төлемдер – 100 000,0 мың теңге;</w:t>
      </w:r>
    </w:p>
    <w:bookmarkEnd w:id="36"/>
    <w:bookmarkStart w:name="z40" w:id="37"/>
    <w:p>
      <w:pPr>
        <w:spacing w:after="0"/>
        <w:ind w:left="0"/>
        <w:jc w:val="both"/>
      </w:pPr>
      <w:r>
        <w:rPr>
          <w:rFonts w:ascii="Times New Roman"/>
          <w:b w:val="false"/>
          <w:i w:val="false"/>
          <w:color w:val="000000"/>
          <w:sz w:val="28"/>
        </w:rPr>
        <w:t>
      бастауыш, негізгі және жалпы орта білім беру ұйымдарының мұғалімдері мен педагог-психологтарының еңбегіне ақы төлеуді ұлғайтуға – 652 100,0 мың теңге;</w:t>
      </w:r>
    </w:p>
    <w:bookmarkEnd w:id="37"/>
    <w:bookmarkStart w:name="z41" w:id="38"/>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1 190 722,0 мың теңге;</w:t>
      </w:r>
    </w:p>
    <w:bookmarkEnd w:id="38"/>
    <w:bookmarkStart w:name="z42" w:id="39"/>
    <w:p>
      <w:pPr>
        <w:spacing w:after="0"/>
        <w:ind w:left="0"/>
        <w:jc w:val="both"/>
      </w:pPr>
      <w:r>
        <w:rPr>
          <w:rFonts w:ascii="Times New Roman"/>
          <w:b w:val="false"/>
          <w:i w:val="false"/>
          <w:color w:val="000000"/>
          <w:sz w:val="28"/>
        </w:rPr>
        <w:t>
      мемлекеттік әкімшілік қызметшілердің жекелеген санаттарының жалақысын көтеруге – 1 017,0 мың теңге;</w:t>
      </w:r>
    </w:p>
    <w:bookmarkEnd w:id="39"/>
    <w:bookmarkStart w:name="z43" w:id="40"/>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 бойынша іс-шараларды іске асыруға – 330 076,0 мың теңге;</w:t>
      </w:r>
    </w:p>
    <w:bookmarkEnd w:id="40"/>
    <w:bookmarkStart w:name="z44" w:id="41"/>
    <w:p>
      <w:pPr>
        <w:spacing w:after="0"/>
        <w:ind w:left="0"/>
        <w:jc w:val="both"/>
      </w:pPr>
      <w:r>
        <w:rPr>
          <w:rFonts w:ascii="Times New Roman"/>
          <w:b w:val="false"/>
          <w:i w:val="false"/>
          <w:color w:val="000000"/>
          <w:sz w:val="28"/>
        </w:rPr>
        <w:t>
      мемлекет мұқтажы үшін жер учаскелерін алу – 18 317,0 мың теңге.";</w:t>
      </w:r>
    </w:p>
    <w:bookmarkEnd w:id="41"/>
    <w:bookmarkStart w:name="z45" w:id="4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2"/>
    <w:bookmarkStart w:name="z46" w:id="43"/>
    <w:p>
      <w:pPr>
        <w:spacing w:after="0"/>
        <w:ind w:left="0"/>
        <w:jc w:val="both"/>
      </w:pPr>
      <w:r>
        <w:rPr>
          <w:rFonts w:ascii="Times New Roman"/>
          <w:b w:val="false"/>
          <w:i w:val="false"/>
          <w:color w:val="000000"/>
          <w:sz w:val="28"/>
        </w:rPr>
        <w:t>
      2. "Бейнеу аудандық мәслихатының аппараты" мемлекеттік мекемесі (аппарат басшысы Ж.Оспанов)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43"/>
    <w:bookmarkStart w:name="z47" w:id="44"/>
    <w:p>
      <w:pPr>
        <w:spacing w:after="0"/>
        <w:ind w:left="0"/>
        <w:jc w:val="both"/>
      </w:pPr>
      <w:r>
        <w:rPr>
          <w:rFonts w:ascii="Times New Roman"/>
          <w:b w:val="false"/>
          <w:i w:val="false"/>
          <w:color w:val="000000"/>
          <w:sz w:val="28"/>
        </w:rPr>
        <w:t>
      3. Осы шешімнің орындалуын бақылау Бейнеу аудандық мәслихатының экономика және бюджет мәселелері жөніндегі тұрақты комиссиясына жүктелсін (Қ.Т.Тарғынов).</w:t>
      </w:r>
    </w:p>
    <w:bookmarkEnd w:id="44"/>
    <w:bookmarkStart w:name="z48" w:id="45"/>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4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Т.Жақсылықова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А.Ұлұқбанов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41/325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30/250 шешіміне 1 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1098"/>
        <w:gridCol w:w="1099"/>
        <w:gridCol w:w="6027"/>
        <w:gridCol w:w="32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13 869 311,1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3 692 189,3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660 120,6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660 120,6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558 760,7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558 760,7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2 430 903,0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2 317 417,0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100 234,0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23 330,8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12 579,8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10 126 001,0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10 126 001,0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10 126 001,0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13 871 262,9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746 674,0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245 102,0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245 102,0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141 906,0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141 906,0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Сыңғырлау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Сарға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Тәжен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207 569,0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165 260,0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54 775,0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54 775,0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6 551,4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6 551,4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6 551,4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7 296 626,5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6 944 176,3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949 450,0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5 869 518,3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114 354,0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97 458,0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97 458,0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248 599,0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183 388,0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 шараларды өткiзу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6 393,2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6 393,2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1 632 326,3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1 632 326,3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180 895,0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6 509,7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936 108,0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360 465,0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18 531,6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48 839,0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3 371 621,0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3 250 958,0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1 357 909,0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1 877 298,0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Сыңғырлау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Сарға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Тәжен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Сыңғырлау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372 504,0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175 786,0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175 786,0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88 204,0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79 413,0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102 759,5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18 768,2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18 768,2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81 491,3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52 325,0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инфрақұрылымын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Тәжен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207 451,0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207 451,0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207 451,0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94 316,4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94 316,4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94 294,0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44 541,3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50 146,2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50 146,2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50 146,2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50 146,2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-46 493,1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46 493,1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50 146,2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50 146,2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50 146,2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50 146,2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