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1e0f" w14:textId="0d81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2019 - 2021 жылдарға арналған Ақжігіт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2019 жылғы 23 қаңтардағы № 31/257 шешімі. Маңғыстау облысы Әділет департаментінде 2019 жылғы 23 қаңтарда № 3795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2019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30/250</w:t>
      </w:r>
      <w:r>
        <w:rPr>
          <w:rFonts w:ascii="Times New Roman"/>
          <w:b w:val="false"/>
          <w:i w:val="false"/>
          <w:color w:val="000000"/>
          <w:sz w:val="28"/>
        </w:rPr>
        <w:t xml:space="preserve"> "2019-2021 жылдарға арналған аудандық бюджет туралы" (нормативтік құқықтық актілерді мемлекеттік тіркеу Тізілімінде № 3784 болып тіркелген) шешіміне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2019-2021 жылдарға арналған Ақжігіт ауылының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келесідей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- 42 537,0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- 4 683,0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- 318,0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- 37 536,0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- 45 079,0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- 2 542,0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Маңғыстау облысы Бейнеу аудандық мәслихатының 20.12.2019 </w:t>
      </w:r>
      <w:r>
        <w:rPr>
          <w:rFonts w:ascii="Times New Roman"/>
          <w:b w:val="false"/>
          <w:i w:val="false"/>
          <w:color w:val="000000"/>
          <w:sz w:val="28"/>
        </w:rPr>
        <w:t>№ 44/351</w:t>
      </w:r>
      <w:r>
        <w:rPr>
          <w:rFonts w:ascii="Times New Roman"/>
          <w:b w:val="false"/>
          <w:i w:val="false"/>
          <w:color w:val="ff0000"/>
          <w:sz w:val="28"/>
        </w:rPr>
        <w:t>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2019 жылға арналған Ақжігіт ауылының бюджетіне 37 536,0 мың теңге сомасында субвенция бөлінгені қаперге алынсын.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- Маңғыстау облысы Бейнеу аудандық мәслихатының 20.12.2019 </w:t>
      </w:r>
      <w:r>
        <w:rPr>
          <w:rFonts w:ascii="Times New Roman"/>
          <w:b w:val="false"/>
          <w:i w:val="false"/>
          <w:color w:val="000000"/>
          <w:sz w:val="28"/>
        </w:rPr>
        <w:t>№ 44/351</w:t>
      </w:r>
      <w:r>
        <w:rPr>
          <w:rFonts w:ascii="Times New Roman"/>
          <w:b w:val="false"/>
          <w:i w:val="false"/>
          <w:color w:val="ff0000"/>
          <w:sz w:val="28"/>
        </w:rPr>
        <w:t>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 жылға арналған бюджеттік инвестициялық жобаларды (бағдарламаларды) іске асыруға бағытталған ауылдық бюджеттің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"Бейнеу аудандық мәслихатының аппараты" мемлекеттік мекемесі (Ж.Оспанов) осы шешімнің әділет органдарында мемлекеттік тіркелуін, оның бұқаралық ақпарат құралдарында және Қазақстан Республикасы нормативтік құқықтық актілерінің эталондық бақылау банкінде ресми жариялануын қамтамасыз етсін.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аудан әкімінің орынбасары Қ.Әбілшеевке жүктелсін.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2019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С.Жұбанов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31/257 шешіміне 1 қосымша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Ақжігіт ауылының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Маңғыстау облысы Бейнеу аудандық мәслихатының 20.12.2019 </w:t>
      </w:r>
      <w:r>
        <w:rPr>
          <w:rFonts w:ascii="Times New Roman"/>
          <w:b w:val="false"/>
          <w:i w:val="false"/>
          <w:color w:val="ff0000"/>
          <w:sz w:val="28"/>
        </w:rPr>
        <w:t>№ 44/351</w:t>
      </w:r>
      <w:r>
        <w:rPr>
          <w:rFonts w:ascii="Times New Roman"/>
          <w:b w:val="false"/>
          <w:i w:val="false"/>
          <w:color w:val="ff0000"/>
          <w:sz w:val="28"/>
        </w:rPr>
        <w:t>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31/257 шешіміне 2 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Ақжігіт ауылының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1653"/>
        <w:gridCol w:w="1653"/>
        <w:gridCol w:w="413"/>
        <w:gridCol w:w="3838"/>
        <w:gridCol w:w="35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1.Кірістер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33 899,0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33 341,0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19 612,0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Шығындар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33 899,0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Таза бюджеттік кредиттеу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Қаржы активтерімен операциялар бойынша сальдо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Бюджет тапшылығы (профициті)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Бюджет тапшылығын қаржыландыру (профицитін пайдалану)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31/257 шешіміне 3 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Ақжігіт ауылының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1653"/>
        <w:gridCol w:w="1653"/>
        <w:gridCol w:w="413"/>
        <w:gridCol w:w="3838"/>
        <w:gridCol w:w="35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1.Кірістер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34 000,0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33 442,0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19 612,0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Шығындар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34 000,0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Таза бюджеттік кредиттеу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Қаржы активтерімен операциялар бойынша сальдо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Бюджет тапшылығы (профициті)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Бюджет тапшылығын қаржыландыру (профицитін пайдалану)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31/257 шешіміне 4 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бюджеттік инвестициялық жобаларды (бағдарламаларды) іске асыруға бағытталған Ақжігіт ауылы бюджетінің бюджеттік даму бағдарламаларының тізбесі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алынып тасталды - Маңғыстау облысы Бейнеу аудандық мәслихатының 19.11.2019 </w:t>
      </w:r>
      <w:r>
        <w:rPr>
          <w:rFonts w:ascii="Times New Roman"/>
          <w:b w:val="false"/>
          <w:i w:val="false"/>
          <w:color w:val="ff0000"/>
          <w:sz w:val="28"/>
        </w:rPr>
        <w:t>№ 42/330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