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7e46" w14:textId="2dd7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әкімінің 2019 жылғы 10 қаңтардағы № 1 "Сайлау учаскелерін құру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Жаңаөзен қаласы әкімінің 2019 жылғы 9 желтоқсандағы № 24 шешімі. Маңғыстау облысы Әділет департаментінде 2019 жылғы 10 желтоқсанда № 4053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қаласының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"Сайлау учаскелерін құру туралы" Жаңаөзен қаласы әкімінің 2019 жылғы 10 қаңтардағы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3774 болып тіркелген, 2019 жылғы 18 қаңтарда Қазақстан Республикасы нормативтік құқықтық актілерінің эталондық бақылау банкінде жарияланған)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 71 сайлау учаскесі келесідей мазмұнда жаңа редакцияда жазылсын:</w:t>
      </w:r>
    </w:p>
    <w:bookmarkEnd w:id="2"/>
    <w:bookmarkStart w:name="z4" w:id="3"/>
    <w:p>
      <w:pPr>
        <w:spacing w:after="0"/>
        <w:ind w:left="0"/>
        <w:jc w:val="both"/>
      </w:pPr>
      <w:r>
        <w:rPr>
          <w:rFonts w:ascii="Times New Roman"/>
          <w:b w:val="false"/>
          <w:i w:val="false"/>
          <w:color w:val="000000"/>
          <w:sz w:val="28"/>
        </w:rPr>
        <w:t>
      "№ 71 сайлау учаскесі</w:t>
      </w:r>
    </w:p>
    <w:bookmarkEnd w:id="3"/>
    <w:bookmarkStart w:name="z5" w:id="4"/>
    <w:p>
      <w:pPr>
        <w:spacing w:after="0"/>
        <w:ind w:left="0"/>
        <w:jc w:val="both"/>
      </w:pPr>
      <w:r>
        <w:rPr>
          <w:rFonts w:ascii="Times New Roman"/>
          <w:b w:val="false"/>
          <w:i w:val="false"/>
          <w:color w:val="000000"/>
          <w:sz w:val="28"/>
        </w:rPr>
        <w:t>
      Орталығы: Жаңаөзен қаласының Теңге ауылы, Жаңаөзен қаласы әкімдігінің "№ 11 орта мектеп" коммуналдық мемлекеттік мекемесі.</w:t>
      </w:r>
    </w:p>
    <w:bookmarkEnd w:id="4"/>
    <w:bookmarkStart w:name="z6" w:id="5"/>
    <w:p>
      <w:pPr>
        <w:spacing w:after="0"/>
        <w:ind w:left="0"/>
        <w:jc w:val="both"/>
      </w:pPr>
      <w:r>
        <w:rPr>
          <w:rFonts w:ascii="Times New Roman"/>
          <w:b w:val="false"/>
          <w:i w:val="false"/>
          <w:color w:val="000000"/>
          <w:sz w:val="28"/>
        </w:rPr>
        <w:t>
      Шекарасы: Теңге ауылындағы Мұса Төлеуұлы, Нұрғиса Тілендиев, Нұркен Әбдіров, Төле би, Әнес Айтниязов, Жұмекен Нажимеденов,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Нұрым Жырау Шыршығұлұлы, Ер Шабай, Қазақстан, Абыл Өтембетұлы көшелеріндегі барлық үйлер; Маңғыстау облысының денсаулық сақтау басқармасының "Жаңаөзен көп бейінді қалалық ауруханасы" шаруашылық жүргізу құқығындағы мемлекеттік коммуналдық кәсіпорны; Маңғыстау облысының денсаулық сақтау басқармасының "Жаңаөзен қалалық перзентханасы" шаруашылық жүргізу құқығындағы мемлекеттік коммуналдық кәсіпорны; Маңғыстау облысының денсаулық сақтау басқармасының "Жаңаөзен ауданаралық туберкулез ауруханасы" шаруашылық жүргізу құқығындағы мемлекеттік коммуналдық кәсіпорны; Маңғыстау облысының денсаулық сақтау басқармасының "Жаңаөзен қалалық балалар ауруханасы" шаруашылық жүргізу құқығындағы мемлекеттік коммуналдық кәсіпорны; "Медицина" жауапкершілігі шектеулі серіктестігі"; "Медикер плюс" жауапкершілігі шектеулі серіктестігі; "Жалымбетов медициналық орталығы" жауапкершілігі шектеулі серіктестігі; "Қазақстан Республикасы Ішкі істер министрлігі Маңғыстау облысының Полиция департаменті Жаңаөзен қаласының Полиция басқармасы" мемлекеттік мекемесі.";</w:t>
      </w:r>
    </w:p>
    <w:bookmarkEnd w:id="5"/>
    <w:bookmarkStart w:name="z7" w:id="6"/>
    <w:p>
      <w:pPr>
        <w:spacing w:after="0"/>
        <w:ind w:left="0"/>
        <w:jc w:val="both"/>
      </w:pPr>
      <w:r>
        <w:rPr>
          <w:rFonts w:ascii="Times New Roman"/>
          <w:b w:val="false"/>
          <w:i w:val="false"/>
          <w:color w:val="000000"/>
          <w:sz w:val="28"/>
        </w:rPr>
        <w:t>
      № 75 сайлау учаскесі келесідей мазмұнда жаңа редакцияда жазылсын:</w:t>
      </w:r>
    </w:p>
    <w:bookmarkEnd w:id="6"/>
    <w:bookmarkStart w:name="z8" w:id="7"/>
    <w:p>
      <w:pPr>
        <w:spacing w:after="0"/>
        <w:ind w:left="0"/>
        <w:jc w:val="both"/>
      </w:pPr>
      <w:r>
        <w:rPr>
          <w:rFonts w:ascii="Times New Roman"/>
          <w:b w:val="false"/>
          <w:i w:val="false"/>
          <w:color w:val="000000"/>
          <w:sz w:val="28"/>
        </w:rPr>
        <w:t>
      "№ 75 сайлау учаскесі</w:t>
      </w:r>
    </w:p>
    <w:bookmarkEnd w:id="7"/>
    <w:bookmarkStart w:name="z9" w:id="8"/>
    <w:p>
      <w:pPr>
        <w:spacing w:after="0"/>
        <w:ind w:left="0"/>
        <w:jc w:val="both"/>
      </w:pPr>
      <w:r>
        <w:rPr>
          <w:rFonts w:ascii="Times New Roman"/>
          <w:b w:val="false"/>
          <w:i w:val="false"/>
          <w:color w:val="000000"/>
          <w:sz w:val="28"/>
        </w:rPr>
        <w:t>
      Орталығы: Жаңаөзен қаласының "Арай" шағын ауданы, Жаңаөзен қаласы әкімдігінің "Абай Құнанбаев атындағы № 19 орта мектеп" коммуналдық мемлекеттік мекемесі.</w:t>
      </w:r>
    </w:p>
    <w:bookmarkEnd w:id="8"/>
    <w:bookmarkStart w:name="z10" w:id="9"/>
    <w:p>
      <w:pPr>
        <w:spacing w:after="0"/>
        <w:ind w:left="0"/>
        <w:jc w:val="both"/>
      </w:pPr>
      <w:r>
        <w:rPr>
          <w:rFonts w:ascii="Times New Roman"/>
          <w:b w:val="false"/>
          <w:i w:val="false"/>
          <w:color w:val="000000"/>
          <w:sz w:val="28"/>
        </w:rPr>
        <w:t>
      Шекарасы: "Ақбұлақ" шағын ауданындағы Төреғали Қадыров, Михайл Кулебякин, Тұтқабай Әшімбаев көшелеріндегі барлық үйлер; Тасемен Алдашев көшесіндегі барлық үйлер; "Мамыр" шағын ауданындағы Ноқат Дербисов, Есенғали Бөкенбаев, Жаманқара Иса, Абыз Тілеген, Халел Өзбекқалиев, Ер Төлеп көшелеріндегі барлық үйлер;";</w:t>
      </w:r>
    </w:p>
    <w:bookmarkEnd w:id="9"/>
    <w:bookmarkStart w:name="z11" w:id="10"/>
    <w:p>
      <w:pPr>
        <w:spacing w:after="0"/>
        <w:ind w:left="0"/>
        <w:jc w:val="both"/>
      </w:pPr>
      <w:r>
        <w:rPr>
          <w:rFonts w:ascii="Times New Roman"/>
          <w:b w:val="false"/>
          <w:i w:val="false"/>
          <w:color w:val="000000"/>
          <w:sz w:val="28"/>
        </w:rPr>
        <w:t>
      № 76 сайлау учаскесі келесідей мазмұнда жаңа редакцияда жазылсын:</w:t>
      </w:r>
    </w:p>
    <w:bookmarkEnd w:id="10"/>
    <w:bookmarkStart w:name="z12" w:id="11"/>
    <w:p>
      <w:pPr>
        <w:spacing w:after="0"/>
        <w:ind w:left="0"/>
        <w:jc w:val="both"/>
      </w:pPr>
      <w:r>
        <w:rPr>
          <w:rFonts w:ascii="Times New Roman"/>
          <w:b w:val="false"/>
          <w:i w:val="false"/>
          <w:color w:val="000000"/>
          <w:sz w:val="28"/>
        </w:rPr>
        <w:t>
      "№ 76 сайлау учаскесі</w:t>
      </w:r>
    </w:p>
    <w:bookmarkEnd w:id="11"/>
    <w:bookmarkStart w:name="z13" w:id="12"/>
    <w:p>
      <w:pPr>
        <w:spacing w:after="0"/>
        <w:ind w:left="0"/>
        <w:jc w:val="both"/>
      </w:pPr>
      <w:r>
        <w:rPr>
          <w:rFonts w:ascii="Times New Roman"/>
          <w:b w:val="false"/>
          <w:i w:val="false"/>
          <w:color w:val="000000"/>
          <w:sz w:val="28"/>
        </w:rPr>
        <w:t>
      Орталығы: Жаңаөзен қаласының "Арай" шағын ауданы, Жаңаөзен қаласы әкімдігінің "Абай Құнанбаев атындағы №19 орта мектеп" коммуналдық мемлекеттік мекемесі.</w:t>
      </w:r>
    </w:p>
    <w:bookmarkEnd w:id="12"/>
    <w:bookmarkStart w:name="z14" w:id="13"/>
    <w:p>
      <w:pPr>
        <w:spacing w:after="0"/>
        <w:ind w:left="0"/>
        <w:jc w:val="both"/>
      </w:pPr>
      <w:r>
        <w:rPr>
          <w:rFonts w:ascii="Times New Roman"/>
          <w:b w:val="false"/>
          <w:i w:val="false"/>
          <w:color w:val="000000"/>
          <w:sz w:val="28"/>
        </w:rPr>
        <w:t>
      Шекарасы: "Өркен" шағын ауданының №№ 59, 64/1, 64/2, 66, 67, 68, 69, 70, 71 үйлері; "Ақбұлақ" шағын ауданындағы Азаттық, Құлбарақ батыр, Бозашы, Нұрберген Тілеубергенов, Төлеп Жаңаев көшелеріндегі барлық үйлер.";</w:t>
      </w:r>
    </w:p>
    <w:bookmarkEnd w:id="13"/>
    <w:bookmarkStart w:name="z15" w:id="14"/>
    <w:p>
      <w:pPr>
        <w:spacing w:after="0"/>
        <w:ind w:left="0"/>
        <w:jc w:val="both"/>
      </w:pPr>
      <w:r>
        <w:rPr>
          <w:rFonts w:ascii="Times New Roman"/>
          <w:b w:val="false"/>
          <w:i w:val="false"/>
          <w:color w:val="000000"/>
          <w:sz w:val="28"/>
        </w:rPr>
        <w:t>
      № 95 сайлау учаскесі келесідей мазмұнда жаңа редакцияда жазылсын:</w:t>
      </w:r>
    </w:p>
    <w:bookmarkEnd w:id="14"/>
    <w:bookmarkStart w:name="z16" w:id="15"/>
    <w:p>
      <w:pPr>
        <w:spacing w:after="0"/>
        <w:ind w:left="0"/>
        <w:jc w:val="both"/>
      </w:pPr>
      <w:r>
        <w:rPr>
          <w:rFonts w:ascii="Times New Roman"/>
          <w:b w:val="false"/>
          <w:i w:val="false"/>
          <w:color w:val="000000"/>
          <w:sz w:val="28"/>
        </w:rPr>
        <w:t>
      "№ 95 сайлау учаскесі</w:t>
      </w:r>
    </w:p>
    <w:bookmarkEnd w:id="15"/>
    <w:bookmarkStart w:name="z17" w:id="16"/>
    <w:p>
      <w:pPr>
        <w:spacing w:after="0"/>
        <w:ind w:left="0"/>
        <w:jc w:val="both"/>
      </w:pPr>
      <w:r>
        <w:rPr>
          <w:rFonts w:ascii="Times New Roman"/>
          <w:b w:val="false"/>
          <w:i w:val="false"/>
          <w:color w:val="000000"/>
          <w:sz w:val="28"/>
        </w:rPr>
        <w:t xml:space="preserve">
      Орталығы: Жаңаөзен қаласының "Рауан" шағын ауданы, Жаңаөзен қаласы әкімдігінің "№ 22 орта мектеп" коммуналдық мемлекеттік мекемесі. </w:t>
      </w:r>
    </w:p>
    <w:bookmarkEnd w:id="16"/>
    <w:bookmarkStart w:name="z18" w:id="17"/>
    <w:p>
      <w:pPr>
        <w:spacing w:after="0"/>
        <w:ind w:left="0"/>
        <w:jc w:val="both"/>
      </w:pPr>
      <w:r>
        <w:rPr>
          <w:rFonts w:ascii="Times New Roman"/>
          <w:b w:val="false"/>
          <w:i w:val="false"/>
          <w:color w:val="000000"/>
          <w:sz w:val="28"/>
        </w:rPr>
        <w:t>
      Шекарасы: "Рауан" шағын ауданында орналасқан барлық үйлер; Рахат ауылының "Ақсу" шағын ауданында орналасқан "Жаңаөзен сүт зауыты" жауапкершілігі шектеулі серіктестігі жанындағы Омар Бисалиев, Бөкен би, № 3 көшелеріндегі барлық үйлер; "Қазақстан Республикасы Ұлттық ұланының 5548 әскери бөлімі" республикалық мемлекеттік мекемесі; Қазақстан Республикасы Қорғаныс министрлігінің "51809 әскери бөлімі" республикалық мемлекеттік мекемесі.";</w:t>
      </w:r>
    </w:p>
    <w:bookmarkEnd w:id="17"/>
    <w:bookmarkStart w:name="z19" w:id="18"/>
    <w:p>
      <w:pPr>
        <w:spacing w:after="0"/>
        <w:ind w:left="0"/>
        <w:jc w:val="both"/>
      </w:pPr>
      <w:r>
        <w:rPr>
          <w:rFonts w:ascii="Times New Roman"/>
          <w:b w:val="false"/>
          <w:i w:val="false"/>
          <w:color w:val="000000"/>
          <w:sz w:val="28"/>
        </w:rPr>
        <w:t>
      № 96 сайлау учаскесі келесідей мазмұнда жаңа редакцияда жазылсын:</w:t>
      </w:r>
    </w:p>
    <w:bookmarkEnd w:id="18"/>
    <w:bookmarkStart w:name="z20" w:id="19"/>
    <w:p>
      <w:pPr>
        <w:spacing w:after="0"/>
        <w:ind w:left="0"/>
        <w:jc w:val="both"/>
      </w:pPr>
      <w:r>
        <w:rPr>
          <w:rFonts w:ascii="Times New Roman"/>
          <w:b w:val="false"/>
          <w:i w:val="false"/>
          <w:color w:val="000000"/>
          <w:sz w:val="28"/>
        </w:rPr>
        <w:t>
      "№ 96 сайлау учаскесі</w:t>
      </w:r>
    </w:p>
    <w:bookmarkEnd w:id="19"/>
    <w:bookmarkStart w:name="z21" w:id="20"/>
    <w:p>
      <w:pPr>
        <w:spacing w:after="0"/>
        <w:ind w:left="0"/>
        <w:jc w:val="both"/>
      </w:pPr>
      <w:r>
        <w:rPr>
          <w:rFonts w:ascii="Times New Roman"/>
          <w:b w:val="false"/>
          <w:i w:val="false"/>
          <w:color w:val="000000"/>
          <w:sz w:val="28"/>
        </w:rPr>
        <w:t>
      Орталығы: Жаңаөзен қаласының Қызылсай ауылы, Жаңаөзен қаласы әкімдігінің "№ 4 Сүгір Бегендікұлы атындағы орта мектеп" коммуналдық мемлекеттік мекемесі.</w:t>
      </w:r>
    </w:p>
    <w:bookmarkEnd w:id="20"/>
    <w:bookmarkStart w:name="z22" w:id="21"/>
    <w:p>
      <w:pPr>
        <w:spacing w:after="0"/>
        <w:ind w:left="0"/>
        <w:jc w:val="both"/>
      </w:pPr>
      <w:r>
        <w:rPr>
          <w:rFonts w:ascii="Times New Roman"/>
          <w:b w:val="false"/>
          <w:i w:val="false"/>
          <w:color w:val="000000"/>
          <w:sz w:val="28"/>
        </w:rPr>
        <w:t>
      Шекарасы: Қызылсай ауылындағы Оңтүстік ауылы, Бұрғышы, Құрманғазы, Жеңіске 40 жыл, Қазақстан, Жамбыл Жабаев, Қаныш Сатбаев, Бейбітшілік, Махамбет Өтемісұлы, Мұрат Өскімбаев, Тұрар Рысқұлов, Ғани Мұратбаев, Исатай Тайманов, 17 көше, Шара Жиенқұлова, Балабақша, Жаңақұрылыс, Алуаш Дүйсенбаев, Жұмаберген Қаспаев, Қадырбай Аманиязов, Сүгір, Арай көшелеріндегі барлық үйлер.";</w:t>
      </w:r>
    </w:p>
    <w:bookmarkEnd w:id="21"/>
    <w:bookmarkStart w:name="z23" w:id="22"/>
    <w:p>
      <w:pPr>
        <w:spacing w:after="0"/>
        <w:ind w:left="0"/>
        <w:jc w:val="both"/>
      </w:pPr>
      <w:r>
        <w:rPr>
          <w:rFonts w:ascii="Times New Roman"/>
          <w:b w:val="false"/>
          <w:i w:val="false"/>
          <w:color w:val="000000"/>
          <w:sz w:val="28"/>
        </w:rPr>
        <w:t>
      № 104 сайлау учаскесі келесідей мазмұнда жаңа редакцияда жазылсын:</w:t>
      </w:r>
    </w:p>
    <w:bookmarkEnd w:id="22"/>
    <w:bookmarkStart w:name="z24" w:id="23"/>
    <w:p>
      <w:pPr>
        <w:spacing w:after="0"/>
        <w:ind w:left="0"/>
        <w:jc w:val="both"/>
      </w:pPr>
      <w:r>
        <w:rPr>
          <w:rFonts w:ascii="Times New Roman"/>
          <w:b w:val="false"/>
          <w:i w:val="false"/>
          <w:color w:val="000000"/>
          <w:sz w:val="28"/>
        </w:rPr>
        <w:t>
      "№ 104 сайлау учаскесі</w:t>
      </w:r>
    </w:p>
    <w:bookmarkEnd w:id="23"/>
    <w:bookmarkStart w:name="z25" w:id="24"/>
    <w:p>
      <w:pPr>
        <w:spacing w:after="0"/>
        <w:ind w:left="0"/>
        <w:jc w:val="both"/>
      </w:pPr>
      <w:r>
        <w:rPr>
          <w:rFonts w:ascii="Times New Roman"/>
          <w:b w:val="false"/>
          <w:i w:val="false"/>
          <w:color w:val="000000"/>
          <w:sz w:val="28"/>
        </w:rPr>
        <w:t>
      Орталығы: Жаңаөзен қаласының Рахат ауылы, "Жұлдыз" шағын ауданы, Жаңаөзен қаласы әкімдігінің "№ 21 орта мектеп" коммуналдық мемлекеттік мекемесі.</w:t>
      </w:r>
    </w:p>
    <w:bookmarkEnd w:id="24"/>
    <w:bookmarkStart w:name="z26" w:id="25"/>
    <w:p>
      <w:pPr>
        <w:spacing w:after="0"/>
        <w:ind w:left="0"/>
        <w:jc w:val="both"/>
      </w:pPr>
      <w:r>
        <w:rPr>
          <w:rFonts w:ascii="Times New Roman"/>
          <w:b w:val="false"/>
          <w:i w:val="false"/>
          <w:color w:val="000000"/>
          <w:sz w:val="28"/>
        </w:rPr>
        <w:t>
      Шекарасы: Рахат ауылының "Жұлдыз" шағын ауданындағы Жыңғылды көшесіндегі №1 үйден № 100 үй аралығындағы барлық үйлер, Көкесем көшесіндегі № 1 үйден № 100 үй аралығындағы барлық үйлер, Нұрберген Қарабашев көшесіндегі № 1 үйден № 100 үй аралығындағы барлық үйлер, Саура көшесіндегі № 1 үйден №100 үй аралығындағы барлық үйлер, Қараған Босаға көшесіндегі № 1 үйден №100 үй аралығындағы барлық үйлер, Исан Түбек көшесіндегі №1 үйден № 100 үй аралығындағы барлық үйлер, Шерқала көшесіндегі №1 үйден № 100 үй аралығындағы барлық үйлер және №№ 102, 104, 106, 108, 110, 112, 114, 116, 118, 120 үйлер, Отпан көшесіндегі №1 үйден № 120 үй аралығындағы барлық үйлер, Даулеткерей көшесіндегі № 1 үйден № 120 үй аралығындағы барлық үйлер, Бейбарыс Сұлтан көшесіндегі № 1 үйден № 120 үй аралығындағы барлық үйлер, Ер Бегей көшесіндегі № 1 үйден № 120 үй аралығындағы барлық үйлер, Есір Айшуақұлы көшесіндегі № 1 үйден № 120 үй аралығындағы барлық үйлер, Жалғас Айтенов көшесіндегі № 1 үйден № 120 үй аралығындағы барлық үйлер.";</w:t>
      </w:r>
    </w:p>
    <w:bookmarkEnd w:id="25"/>
    <w:bookmarkStart w:name="z27" w:id="26"/>
    <w:p>
      <w:pPr>
        <w:spacing w:after="0"/>
        <w:ind w:left="0"/>
        <w:jc w:val="both"/>
      </w:pPr>
      <w:r>
        <w:rPr>
          <w:rFonts w:ascii="Times New Roman"/>
          <w:b w:val="false"/>
          <w:i w:val="false"/>
          <w:color w:val="000000"/>
          <w:sz w:val="28"/>
        </w:rPr>
        <w:t>
      № 105 сайлау учаскесі келесідей мазмұнда жаңа редакцияда жазылсын:</w:t>
      </w:r>
    </w:p>
    <w:bookmarkEnd w:id="26"/>
    <w:bookmarkStart w:name="z28" w:id="27"/>
    <w:p>
      <w:pPr>
        <w:spacing w:after="0"/>
        <w:ind w:left="0"/>
        <w:jc w:val="both"/>
      </w:pPr>
      <w:r>
        <w:rPr>
          <w:rFonts w:ascii="Times New Roman"/>
          <w:b w:val="false"/>
          <w:i w:val="false"/>
          <w:color w:val="000000"/>
          <w:sz w:val="28"/>
        </w:rPr>
        <w:t>
      "№ 105 сайлау учаскесі</w:t>
      </w:r>
    </w:p>
    <w:bookmarkEnd w:id="27"/>
    <w:bookmarkStart w:name="z29" w:id="28"/>
    <w:p>
      <w:pPr>
        <w:spacing w:after="0"/>
        <w:ind w:left="0"/>
        <w:jc w:val="both"/>
      </w:pPr>
      <w:r>
        <w:rPr>
          <w:rFonts w:ascii="Times New Roman"/>
          <w:b w:val="false"/>
          <w:i w:val="false"/>
          <w:color w:val="000000"/>
          <w:sz w:val="28"/>
        </w:rPr>
        <w:t>
      Орталығы: Жаңаөзен қаласының Рахат ауылы, "Мерей" шағын ауданы, "Жаңаөзен қаласы әкімдігінің № 9 орта мектеп" коммуналдық мемлекеттік мекемесі.</w:t>
      </w:r>
    </w:p>
    <w:bookmarkEnd w:id="28"/>
    <w:bookmarkStart w:name="z30" w:id="29"/>
    <w:p>
      <w:pPr>
        <w:spacing w:after="0"/>
        <w:ind w:left="0"/>
        <w:jc w:val="both"/>
      </w:pPr>
      <w:r>
        <w:rPr>
          <w:rFonts w:ascii="Times New Roman"/>
          <w:b w:val="false"/>
          <w:i w:val="false"/>
          <w:color w:val="000000"/>
          <w:sz w:val="28"/>
        </w:rPr>
        <w:t>
      Шекарасы: Рахат ауылының "Мерей" шағын ауданының көшелеріндегі барлық үйлер.";</w:t>
      </w:r>
    </w:p>
    <w:bookmarkEnd w:id="29"/>
    <w:bookmarkStart w:name="z31" w:id="30"/>
    <w:p>
      <w:pPr>
        <w:spacing w:after="0"/>
        <w:ind w:left="0"/>
        <w:jc w:val="both"/>
      </w:pPr>
      <w:r>
        <w:rPr>
          <w:rFonts w:ascii="Times New Roman"/>
          <w:b w:val="false"/>
          <w:i w:val="false"/>
          <w:color w:val="000000"/>
          <w:sz w:val="28"/>
        </w:rPr>
        <w:t>
      келесідей мазмұндағы № 106, № 107 сайлау учаскелерімен толықтырылсын:</w:t>
      </w:r>
    </w:p>
    <w:bookmarkEnd w:id="30"/>
    <w:bookmarkStart w:name="z32" w:id="31"/>
    <w:p>
      <w:pPr>
        <w:spacing w:after="0"/>
        <w:ind w:left="0"/>
        <w:jc w:val="both"/>
      </w:pPr>
      <w:r>
        <w:rPr>
          <w:rFonts w:ascii="Times New Roman"/>
          <w:b w:val="false"/>
          <w:i w:val="false"/>
          <w:color w:val="000000"/>
          <w:sz w:val="28"/>
        </w:rPr>
        <w:t>
      "№ 106 сайлау учаскесі</w:t>
      </w:r>
    </w:p>
    <w:bookmarkEnd w:id="31"/>
    <w:bookmarkStart w:name="z33" w:id="32"/>
    <w:p>
      <w:pPr>
        <w:spacing w:after="0"/>
        <w:ind w:left="0"/>
        <w:jc w:val="both"/>
      </w:pPr>
      <w:r>
        <w:rPr>
          <w:rFonts w:ascii="Times New Roman"/>
          <w:b w:val="false"/>
          <w:i w:val="false"/>
          <w:color w:val="000000"/>
          <w:sz w:val="28"/>
        </w:rPr>
        <w:t>
      Орталығы: Жаңаөзен қаласының Рахат ауылы, "Жұлдыз" шағын ауданы, Жаңаөзен қаласы әкімдігінің "№ 23 орта мектеп" коммуналдық мемлекеттік мекемесі.</w:t>
      </w:r>
    </w:p>
    <w:bookmarkEnd w:id="32"/>
    <w:bookmarkStart w:name="z34" w:id="33"/>
    <w:p>
      <w:pPr>
        <w:spacing w:after="0"/>
        <w:ind w:left="0"/>
        <w:jc w:val="both"/>
      </w:pPr>
      <w:r>
        <w:rPr>
          <w:rFonts w:ascii="Times New Roman"/>
          <w:b w:val="false"/>
          <w:i w:val="false"/>
          <w:color w:val="000000"/>
          <w:sz w:val="28"/>
        </w:rPr>
        <w:t>
      Шекарасы: Рахат ауылының "Жұлдыз" шағын ауданындағы Жыңғылды көшесіндегі № 101 үйден № 360 үй аралығындағы барлық үйлер, Көкесем көшесіндегі № 101 үйден № 360 үй аралығындағы барлық үйлер, Нұрберген Қарабашев көшесіндегі № 101 үйден № 360 үй аралығындағы барлық үйлер, Саура көшесіндегі № 101 үйден № 359 үй аралығындағы барлық үйлер, Қараған Босаға көшесіндегі № 101 үйден № 339 үй аралығындағы барлық үйлер, Исан Түбек көшесіндегі № 101 үйден № 319 үй аралығындағы барлық үйлер, Шерқала көшесіндегі №№ 101, 103, 105, 107, 109, 111, 113, 115, 117, 119 үйлер және № 121 үйден № 320 үй аралығындағы барлық үйлер, Отпан көшесіндегі № 121 үйден № 319 үй аралығындағы барлық үйлер, Даулеткерей көшесіндегі № 121 үйден № 299 үй аралығындағы барлық үйлер, Бейбарыс Сұлтан көшесіндегі №121 үйден № 279 үй аралығындағы барлық үйлер, Ер Бегей көшесіндегі № 121 үйден № 259 үй аралығындағы барлық үйлер, Есір Айшуақұлы көшесіндегі № 121 үйден № 239 үй аралығындағы барлық үйлер, Жалғас Айтенов № 121 үйден № 219 үй аралығындағы барлық үйлер.";</w:t>
      </w:r>
    </w:p>
    <w:bookmarkEnd w:id="33"/>
    <w:bookmarkStart w:name="z35" w:id="34"/>
    <w:p>
      <w:pPr>
        <w:spacing w:after="0"/>
        <w:ind w:left="0"/>
        <w:jc w:val="both"/>
      </w:pPr>
      <w:r>
        <w:rPr>
          <w:rFonts w:ascii="Times New Roman"/>
          <w:b w:val="false"/>
          <w:i w:val="false"/>
          <w:color w:val="000000"/>
          <w:sz w:val="28"/>
        </w:rPr>
        <w:t>
      "№ 107 сайлау учаскесі</w:t>
      </w:r>
    </w:p>
    <w:bookmarkEnd w:id="34"/>
    <w:bookmarkStart w:name="z36" w:id="35"/>
    <w:p>
      <w:pPr>
        <w:spacing w:after="0"/>
        <w:ind w:left="0"/>
        <w:jc w:val="both"/>
      </w:pPr>
      <w:r>
        <w:rPr>
          <w:rFonts w:ascii="Times New Roman"/>
          <w:b w:val="false"/>
          <w:i w:val="false"/>
          <w:color w:val="000000"/>
          <w:sz w:val="28"/>
        </w:rPr>
        <w:t>
      Орталығы: Жаңаөзен қаласының Қызылсай ауылы, Жаңаөзен қалалық дене шынықтыру және спорт бөлімінің "Қызылсай ауылдық № 3 балалар мен жасөспірімдер спорт мектебі" коммуналдық мемлекеттік мекемесі.</w:t>
      </w:r>
    </w:p>
    <w:bookmarkEnd w:id="35"/>
    <w:bookmarkStart w:name="z37" w:id="36"/>
    <w:p>
      <w:pPr>
        <w:spacing w:after="0"/>
        <w:ind w:left="0"/>
        <w:jc w:val="both"/>
      </w:pPr>
      <w:r>
        <w:rPr>
          <w:rFonts w:ascii="Times New Roman"/>
          <w:b w:val="false"/>
          <w:i w:val="false"/>
          <w:color w:val="000000"/>
          <w:sz w:val="28"/>
        </w:rPr>
        <w:t>
      Шекарасы: Қызылсай ауылындағы Жоғарғы ауыл, Абай, Тынымбай Опиев, Қуат Серікбаев, Шам Қожбанов, Оңдасын Отаралиев, Бақтыбай Борсанов, Бисалы Бабаханов, Қарабалин Қараушан, Бәйімбет Қойлыбаев, Оразғали Оңғарбаев, Жексенбай Исаев, Жылгелді Теңізбайұлы, Досат Мұстафаұлы, Майлан Шолтаманұлы, Тастемір Шыршығұлұлы, Әділ Өтеғұлұлы көшелеріндегі барлық үйлер.".</w:t>
      </w:r>
    </w:p>
    <w:bookmarkEnd w:id="36"/>
    <w:bookmarkStart w:name="z38" w:id="37"/>
    <w:p>
      <w:pPr>
        <w:spacing w:after="0"/>
        <w:ind w:left="0"/>
        <w:jc w:val="both"/>
      </w:pPr>
      <w:r>
        <w:rPr>
          <w:rFonts w:ascii="Times New Roman"/>
          <w:b w:val="false"/>
          <w:i w:val="false"/>
          <w:color w:val="000000"/>
          <w:sz w:val="28"/>
        </w:rPr>
        <w:t>
      2. "Жаңаөзен қаласы әкімінің аппараты" мемлекеттік мекемесінің басшысына (К.Кусайнов)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7"/>
    <w:bookmarkStart w:name="z39" w:id="38"/>
    <w:p>
      <w:pPr>
        <w:spacing w:after="0"/>
        <w:ind w:left="0"/>
        <w:jc w:val="both"/>
      </w:pPr>
      <w:r>
        <w:rPr>
          <w:rFonts w:ascii="Times New Roman"/>
          <w:b w:val="false"/>
          <w:i w:val="false"/>
          <w:color w:val="000000"/>
          <w:sz w:val="28"/>
        </w:rPr>
        <w:t>
      3. Осы шешімнің орындалуын бақылау Жаңаөзен қаласы әкімінің аппаратының басшысы К.Кусайновқа жүктелсін.</w:t>
      </w:r>
    </w:p>
    <w:bookmarkEnd w:id="38"/>
    <w:bookmarkStart w:name="z40" w:id="39"/>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Ибагаров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