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f8ce" w14:textId="261f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2019 жылғы 8 қаңтардағы № 26/333 "2019 - 2021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4 қазандағы № 36/417 шешімі. Маңғыстау облысы Әділет департаментінде 2019 жылғы 9 қазанда № 3997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қалалық бюджет туралы" Жаңаөзен қалалық мәслихатының 2019 жылғы 8 қаңтардағы № 26/333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3775 болып тіркелген, Қазақстан Республикасы нормативтік құқықтық актілерінің Эталондық бақылау банкінде 2019 жылғы 19 қаңтарда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2019 - 2021 жылдарға арналған қалалық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- 19 895 416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- 14 848 485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- 75 195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- 181 507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- 4 790 229 мың теңге;</w:t>
      </w:r>
    </w:p>
    <w:bookmarkEnd w:id="8"/>
    <w:bookmarkStart w:name="z9" w:id="9"/>
    <w:p>
      <w:pPr>
        <w:spacing w:after="0"/>
        <w:ind w:left="0"/>
        <w:jc w:val="both"/>
      </w:pPr>
      <w:r>
        <w:rPr>
          <w:rFonts w:ascii="Times New Roman"/>
          <w:b w:val="false"/>
          <w:i w:val="false"/>
          <w:color w:val="000000"/>
          <w:sz w:val="28"/>
        </w:rPr>
        <w:t>
      2) шығындар - 20 231 787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- 58 283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- 75 750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- 134 033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- 278 088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пайлалану) – 278 088 мың теңге;</w:t>
      </w:r>
    </w:p>
    <w:bookmarkEnd w:id="17"/>
    <w:bookmarkStart w:name="z18" w:id="18"/>
    <w:p>
      <w:pPr>
        <w:spacing w:after="0"/>
        <w:ind w:left="0"/>
        <w:jc w:val="both"/>
      </w:pPr>
      <w:r>
        <w:rPr>
          <w:rFonts w:ascii="Times New Roman"/>
          <w:b w:val="false"/>
          <w:i w:val="false"/>
          <w:color w:val="000000"/>
          <w:sz w:val="28"/>
        </w:rPr>
        <w:t>
      қарыздар түсімі - 75 750 мың теңге;</w:t>
      </w:r>
    </w:p>
    <w:bookmarkEnd w:id="18"/>
    <w:bookmarkStart w:name="z19" w:id="19"/>
    <w:p>
      <w:pPr>
        <w:spacing w:after="0"/>
        <w:ind w:left="0"/>
        <w:jc w:val="both"/>
      </w:pPr>
      <w:r>
        <w:rPr>
          <w:rFonts w:ascii="Times New Roman"/>
          <w:b w:val="false"/>
          <w:i w:val="false"/>
          <w:color w:val="000000"/>
          <w:sz w:val="28"/>
        </w:rPr>
        <w:t>
      қарыздарды өтеу - 134 033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- 336 371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"8. Жергілікті атқарушы органның 2019 жылға арналған резерві 5 000 мың теңге сомасында бекітілсін.";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23"/>
    <w:bookmarkStart w:name="z25" w:id="2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қазандағы № 36/417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қаңтардағы № 26/333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246"/>
        <w:gridCol w:w="29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19 895 416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14 848 485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5 797 423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5 797 423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4 998 094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4 998 094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2 474 784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1 512 147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891 127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1 530 941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4 790 229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4 790 229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20 231 787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24 698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11 382 237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10 839 753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8 028 725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668 615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1 345 046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522 284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2 423 715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2 413 808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2 315 811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1 166 165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1 166 165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- 58 283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- 278 088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75 750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