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adf6" w14:textId="f41a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27/345 "2019 - 2021 жылдарға арналған Рахат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29 мамырдағы № 32/388 шешімі. Маңғыстау облысы Әділет департаментінде 2019 жылғы 4 маусымда № 3920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Рахат ауылының бюджеті туралы" Жаңаөзен қалалық мәслихатының 2019 жылғы 11 қаңтардағы № 27/345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3785 болып тіркелген, Қазақстан Республикасы нормативтік құқықтық актілерінің Эталондық бақылау банкінде 2019 жылғы 24 қаңтарда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Рахат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- 710 778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- 71 702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- 182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- 638 894 мың теңге;</w:t>
      </w:r>
    </w:p>
    <w:bookmarkEnd w:id="8"/>
    <w:bookmarkStart w:name="z9" w:id="9"/>
    <w:p>
      <w:pPr>
        <w:spacing w:after="0"/>
        <w:ind w:left="0"/>
        <w:jc w:val="both"/>
      </w:pPr>
      <w:r>
        <w:rPr>
          <w:rFonts w:ascii="Times New Roman"/>
          <w:b w:val="false"/>
          <w:i w:val="false"/>
          <w:color w:val="000000"/>
          <w:sz w:val="28"/>
        </w:rPr>
        <w:t>
      2) шығындар - 743 526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- 32 748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- 32 748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- 32 748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 </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Рахат ауылының бюджетіне қалалық бюджеттен 554 667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Рахат ауылының бюджетіне қалалық бюджеттен 84 227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5"/>
    <w:bookmarkStart w:name="z27" w:id="26"/>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Калдаманов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Жаңаөзен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мамырдағы № 32/388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751"/>
        <w:gridCol w:w="1751"/>
        <w:gridCol w:w="4066"/>
        <w:gridCol w:w="3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710 778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638 894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638 894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743 526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444 630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