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a22d" w14:textId="b39a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2015 жылғы 11 желтоқсандағы № 35/335 "Ақтау қаласы бойынша тұрмыстық қатты қалдықтарды жинау және әкету тарифтерін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12 желтоқсандағы № 29/314 шешімі. Маңғыстау облысы Әділет департаментінде 2020 жылғы 10 қаңтарда № 4098 болып тіркелді. Күші жойылды - Маңғыстау облысы Ақтау қалалық мәслихатының 2021 жылғы 13 қазандағы № 7/58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қалалық мәслихатының 13.10.2021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 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9 қаңтардағы Қазақстан Республикасының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6 бабының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 бойынша тұрмыстық қатты қалдықтарды жинау және әкету тарифтерін бекіту туралы" Ақтау қалалық мәслихатының 2015 жылғы 11 желтоқсандағы № 35/335 (нормативтік құқықтық актілерді мемлекеттік тіркеу Тізілімінде № 2921 болып тіркелген, 2015 жылғы 31 желтоқсанда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келесі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қаласы бойынша тұрмыстық қатты қалдықтарды жинауға, әкетуге және көмуге арналған тарифтерді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Ақтау қаласы бойынша тұрмыстық қатты қалдықтарды жинауға, әкетуге және көмуге арналған тарифтері қосымшаға сәйкес бекітілсін.";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Ақтау қалалық мәслихатының әлеуметтік мәселелер және заңдылық пен құқық тәртібі мәселелері жөніндегі тұрақты комиссиясына (Ы. Көшербай)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"Ақтау қалалық мәслихатының аппараты" мемлекеттік мекемесі (аппарат басшысы −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ресми жариялануын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 өкілеттігін жүзеге асырушы,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Ақтау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тұрмыстық қатты қалдықтарды жинауға, әкетуге және көмуге арналған тарифтер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941"/>
        <w:gridCol w:w="2589"/>
        <w:gridCol w:w="472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Құны, теңгемен/ айына ҚҚС есептелмегенде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ажыратып жазылуы: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"ҚҚС" - қосылған құн салығы;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"м³" - текше метр.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