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c17f" w14:textId="427c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Ақтау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2019 жылғы 24 желтоқсандағы № 29/321 шешімі. Маңғыстау облысы Әділет департаментінде 2020 жылғы 6 қаңтарда № 4093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Ақтау қалалық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2020-2022 жылдарға арналған қалалық бюджет тиісінше 1, 2 және 3 қосымшаларға сәйкес, оның ішінде 2020 жылға мынадай көлемдерде бекітілсін: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47 147 588,0 мың теңге, оның ішінде: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25 366 193,3 мың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109 922,5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3 322 693,2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18 348 779,0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47 770 017,1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16 315 672,7 мың теңге, оның ішінде: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16 316 591,0 мың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918,3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оның ішінде: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16 938 101,8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16 938 101,8 мың теңге, 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16 316 591,0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622 436,8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Маңғыстау облысы Ақтау қалалық мәслихатының 27.11.2020 </w:t>
      </w:r>
      <w:r>
        <w:rPr>
          <w:rFonts w:ascii="Times New Roman"/>
          <w:b w:val="false"/>
          <w:i w:val="false"/>
          <w:color w:val="000000"/>
          <w:sz w:val="28"/>
        </w:rPr>
        <w:t>№ 36/408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Салықтық түсімдер бойынша қалалық бюджетке кірістерді бөлу нормативтері келесідей мөлшерлерде белгіленгені ескерілсін: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– 49,7 пайыз;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– 20,4 пайыз;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 – 100 пайыз;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жеке табыс салығы – 100 пайыз;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– 20,3 пайыз.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тармаққа өзгерістер енгізілді- Маңғыстау облысы Ақтау қалалық мәслихатының 11.03.2020 </w:t>
      </w:r>
      <w:r>
        <w:rPr>
          <w:rFonts w:ascii="Times New Roman"/>
          <w:b w:val="false"/>
          <w:i w:val="false"/>
          <w:color w:val="000000"/>
          <w:sz w:val="28"/>
        </w:rPr>
        <w:t>№ 30/329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05.05.2020 </w:t>
      </w:r>
      <w:r>
        <w:rPr>
          <w:rFonts w:ascii="Times New Roman"/>
          <w:b w:val="false"/>
          <w:i w:val="false"/>
          <w:color w:val="000000"/>
          <w:sz w:val="28"/>
        </w:rPr>
        <w:t>№ 31/353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11.09.2020 </w:t>
      </w:r>
      <w:r>
        <w:rPr>
          <w:rFonts w:ascii="Times New Roman"/>
          <w:b w:val="false"/>
          <w:i w:val="false"/>
          <w:color w:val="000000"/>
          <w:sz w:val="28"/>
        </w:rPr>
        <w:t>№ 35/392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27.11.2020 </w:t>
      </w:r>
      <w:r>
        <w:rPr>
          <w:rFonts w:ascii="Times New Roman"/>
          <w:b w:val="false"/>
          <w:i w:val="false"/>
          <w:color w:val="000000"/>
          <w:sz w:val="28"/>
        </w:rPr>
        <w:t>№ 36/408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қалалық бюджетте республикалық бюджеттен ағымдағы нысаналы трансферттердің келесідей мөлшерлерде қарастырылғаны ескерілсін: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530 213 мың теңге − мемлекеттік атаулы әлеуметтік көмек төлеуге;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113 121 мың теңге − Қазақстан Республикасында мүгедектердің құқықтарын қамтамасыз етуге және өмір сүру сапасын жақсартуға;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728 497 мың теңге – орта білім беру ұйымдарын жан басына шаққандағы қаржыландыруды сынақтан өткізуге;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тасталды- Маңғыстау облысы Ақтау қалалық мәслихатының 27.11.2020 </w:t>
      </w:r>
      <w:r>
        <w:rPr>
          <w:rFonts w:ascii="Times New Roman"/>
          <w:b w:val="false"/>
          <w:i w:val="false"/>
          <w:color w:val="000000"/>
          <w:sz w:val="28"/>
        </w:rPr>
        <w:t>№ 36/408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717 975 мың теңге − мемлекеттік орта білім беру ұйымдарының педагогтеріне біліктілік санаты үшін қосымша ақы төлеуге;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 тармаққа өзгерістер енгізілді- Маңғыстау облысы Ақтау қалалық мәслихатының 11.03.2020 </w:t>
      </w:r>
      <w:r>
        <w:rPr>
          <w:rFonts w:ascii="Times New Roman"/>
          <w:b w:val="false"/>
          <w:i w:val="false"/>
          <w:color w:val="000000"/>
          <w:sz w:val="28"/>
        </w:rPr>
        <w:t>№ 30/329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05.05.2020 </w:t>
      </w:r>
      <w:r>
        <w:rPr>
          <w:rFonts w:ascii="Times New Roman"/>
          <w:b w:val="false"/>
          <w:i w:val="false"/>
          <w:color w:val="000000"/>
          <w:sz w:val="28"/>
        </w:rPr>
        <w:t>№ 31/353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11.09.2020 </w:t>
      </w:r>
      <w:r>
        <w:rPr>
          <w:rFonts w:ascii="Times New Roman"/>
          <w:b w:val="false"/>
          <w:i w:val="false"/>
          <w:color w:val="000000"/>
          <w:sz w:val="28"/>
        </w:rPr>
        <w:t>№ 35/392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27.11.2020 </w:t>
      </w:r>
      <w:r>
        <w:rPr>
          <w:rFonts w:ascii="Times New Roman"/>
          <w:b w:val="false"/>
          <w:i w:val="false"/>
          <w:color w:val="000000"/>
          <w:sz w:val="28"/>
        </w:rPr>
        <w:t>№ 36/408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қалалық бюджетте ауылдық елді мекендердегі әлеуметтік саланың мамандарын әлеуметтік қолдау шараларын іске асыруға 3 977 мың теңге сомасында республикалық бюджеттен бюджеттік кредиттердің көзделгені ескерілсін.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Қала әкімдігінің резерві 10 000 мың теңге сомасында бекітілсін.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Маңғыстау облысы Ақтау қалалық мәслихатының 27.11.2020 </w:t>
      </w:r>
      <w:r>
        <w:rPr>
          <w:rFonts w:ascii="Times New Roman"/>
          <w:b w:val="false"/>
          <w:i w:val="false"/>
          <w:color w:val="000000"/>
          <w:sz w:val="28"/>
        </w:rPr>
        <w:t>№ 36/408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2020-2022 жылдардың үш жылдық кезеңге қалалық бюджет пен Өмірзақ ауылы бюджеттері арасындағы жалпы сипаттағы трансферттер көлемі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 жылға арналған қалалық бюджеттің атқарылу үдерісінде секвестрлеуге жатпайтын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"Ақтау қалалық мәслихатының аппараты" мемлекеттік мекемесі (аппарат басшысы − Д. Телегенова) осы шешім Маңғыстау облысының әділет департаментінде мемлекеттік тіркелгеннен кейін, оның Қазақстан Республикасының нормативтік құқықтық актілерінің Эталондық бақылау банкінде ресми жариялануын қамтамасыз етсін.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шешімнің орындалуын бақылау Ақтау қалалық мәслихатының экономика және бюджет мәселелері жөніндегі тұрақты комиссиясына жүктелсін (Б. Шапқан).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Маңғыстау облысының әділет департаментінде мемлекеттік тіркелген күннен бастап күшіне енеді және 2020 жылдың 1 қаңтарынан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төрағасының өкілеттігін жүзеге асырушы,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Ақтау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29/321 шешіміне 1 қосымша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Ақтау қаласының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Маңғыстау облысы Ақтау қалалық мәслихатының 27.11.2020 </w:t>
      </w:r>
      <w:r>
        <w:rPr>
          <w:rFonts w:ascii="Times New Roman"/>
          <w:b w:val="false"/>
          <w:i w:val="false"/>
          <w:color w:val="ff0000"/>
          <w:sz w:val="28"/>
        </w:rPr>
        <w:t>№ 36/408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542"/>
        <w:gridCol w:w="385"/>
        <w:gridCol w:w="729"/>
        <w:gridCol w:w="4"/>
        <w:gridCol w:w="1119"/>
        <w:gridCol w:w="5177"/>
        <w:gridCol w:w="2"/>
        <w:gridCol w:w="352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47 147 588,0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25 366 193,3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14 561 091,2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6 733 804,9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7 827 286,3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4 940 168,1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4 940 168,1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3 957 195,6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1 874 337,0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358 979,0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1 723 879,6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760 638,0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48 924,0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290 046,0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410 492,0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1 144 327,4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1 144 327,4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109 922,5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50 180,8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47 809,0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10 008,2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10 008,2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49 228,0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49 228,0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3 322 693,2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305 317,8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305 317,8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3 017 375,4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2 834 429,0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182 946,4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18 348 779,0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18 348 778,0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18 348 778,0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47 770 017,1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21 152 374,5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18 748 812,5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12 496 124,0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2 586 216,4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2 405 735,2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3 162 729,8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1 060 116,6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14 139 255,2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10 178 568,9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2 537 308,4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6 278 657,0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3 639 952,3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955 162,6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1 210 254,9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1 322 893,4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3 953 169,0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3 953 169,0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16 315 672,7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12 964 945,0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7 488 037,0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-16 938 101,8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16 938 101,8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622 436,8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29/321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421"/>
        <w:gridCol w:w="863"/>
        <w:gridCol w:w="325"/>
        <w:gridCol w:w="835"/>
        <w:gridCol w:w="2608"/>
        <w:gridCol w:w="3931"/>
        <w:gridCol w:w="92"/>
        <w:gridCol w:w="258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42 755 008,0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31 668 045,0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17 814 204,0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8 394 668,0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9 419 536,0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5 254 448,0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5 254 448,0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6 397 762,0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3 744 096,0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509 709,0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2 143 834,0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1 124 430,0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152 689,0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381 687,0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524 061,0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65 993,0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1 077 201,0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1 077 201,0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106 872,0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58 922,0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кiрiсі бөлiгiнің түсiмдері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6 966,0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51 956,0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47 640,0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47 640,0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4 142 919,0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3 700 147,0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3 700 147,0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442 772,0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352 000,0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90 772,0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6 837 172,0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6 837 172,0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42 755 008,0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17 833 477,0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10 321 311,0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11 374 092,0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7 737 083,0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4 157 390,0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3 604 926,0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29/321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421"/>
        <w:gridCol w:w="863"/>
        <w:gridCol w:w="325"/>
        <w:gridCol w:w="835"/>
        <w:gridCol w:w="2608"/>
        <w:gridCol w:w="3931"/>
        <w:gridCol w:w="92"/>
        <w:gridCol w:w="258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32 492 042,0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26 492 106,0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14 026 899,0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6 697 777,0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7 329 122,0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3 348 462,0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3 348 462,0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6 799 781,0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3 934 968,0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524 908,0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2 339 782,0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1 202 152,0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162 752,0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423 673,0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546 435,0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69 292,0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1 114 812,0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1 114 812,0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113 590,0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62 762,0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кiрiсі бөлiгiнің түсiмдері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55 378,0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50 499,0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50 499,0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4 498 241,0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4 037 930,0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4 037 930,0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460 311,0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95 311,0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1 388 105,0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1 388 105,0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18 008 700,0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16 564 133,0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10 385 637,0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2 480 187,0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2 379 653,0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2 472 508,0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2 472 508,0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29/321 шешіміне 4 қосымша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2020-2022 жылдардың үш жылдық кезеңге қалалық бюджет пен Өмірзақ ауылы бюджетінің арасындағы жалпы сипаттағы трансферттер көлемі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- Маңғыстау облысы Ақтау қалалық мәслихатының 27.11.2020 </w:t>
      </w:r>
      <w:r>
        <w:rPr>
          <w:rFonts w:ascii="Times New Roman"/>
          <w:b w:val="false"/>
          <w:i w:val="false"/>
          <w:color w:val="ff0000"/>
          <w:sz w:val="28"/>
        </w:rPr>
        <w:t>№ 36/408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3903"/>
        <w:gridCol w:w="3242"/>
        <w:gridCol w:w="3242"/>
      </w:tblGrid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2020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2021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бюджеттен ауыл бюджетіне берілетін бюджеттік субвенциялар көлемі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435 126,5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126 866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128 167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Өмірзақ ауылы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435 126,5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126 866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29/321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бюджеттің атқарылу үдерісінде секвестрлеуге жатпайтын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4"/>
        <w:gridCol w:w="3008"/>
        <w:gridCol w:w="3008"/>
        <w:gridCol w:w="4070"/>
      </w:tblGrid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