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3173" w14:textId="45d3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қалалық мәслихатының 2018 жылғы 29 желтоқсандағы № 21/237 "2019-2021 жылдарға арналған Ақтау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2019 жылғы 12 желтоқсандағы № 29/310 шешімі. Маңғыстау облысы Әділет департаментінде 2019 жылғы 23 желтоқсанда № 4066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2019 жылғы 10 желтоқсандағы № 32/379 "Маңғыстау облыстық мәслихатының 2018 жылғы 12 желтоқсандағы № 22/265 "2019-2021 жылдарға арналған облыстық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4054 болып тіркелген) сәйкес Ақтау қалалық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Ақтау қаласының бюджеті туралы" Ақтау қалалық мәслихатының 2018 жылғы 29 желтоқсандағы № 21/237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3773 болып тіркелген, 2019 жылғы 18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40 600 131,6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23 209 962,7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112 069,2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1 148 438,2 мың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16 129 661,5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38 162 800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2 362 739,5 мың теңге, 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2 363 787,5 мың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1 048 мың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оның ішінде: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74 592,1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74 592,1 мың теңге, оның ішінде: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2 363 787,5 мың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2 448 096 мың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9 716,4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үшінші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"төлем көзінен салық салынбайтын шетелдік азаматтар табыстарынан ұсталатын жеке табыс салығы – 81,2 пайыз.";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бірінші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"1 112 530 мың теңге − мемлекеттік атаулы әлеуметтік көмек төлеуге;";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алтыншы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"315 133 мың теңге − нәтижелі жұмыспен қамтуды және жаппай кәсіпкерлікті дамытудың Бағдарламасы шеңберінде, еңбек нарығын дамытуға бағытталған, іс-шараларын іске асыруға;";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"Ақтау қалалық мәслихатының аппараты" мемлекеттік мекемесі (аппарат басшысы − Д. Телегенова) осы шешім Маңғыстау облысының әділет департаментінде мемлекеттік тіркелгеннен кейін, оның Қазақстан Республикасының нормативтік құқықтық актілерінің Эталондық бақылау банкінде ресми жариялануын қамтамасыз етсін.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Ақтау қалалық мәслихатының экономика және бюджет мәселелері жөніндегі тұрақты комиссиясына жүктелсін (Б. Шапқан).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Маңғыстау облысының әділет департаментінде мемлекеттік тіркелген күннен бастап күшіне енеді және 2019 жылдың 1 қаңтарынан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төрағасының өкілеттігін жүзеге асырушы, Ақтау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29/310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21/237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368"/>
        <w:gridCol w:w="263"/>
        <w:gridCol w:w="496"/>
        <w:gridCol w:w="4153"/>
        <w:gridCol w:w="3833"/>
        <w:gridCol w:w="369"/>
        <w:gridCol w:w="22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40 600 131,6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23 209 962,7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9 931 115,4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9 931 115,4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6 251 110,7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6 251 110,7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5 488 252,9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3 058 343,0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505 439,0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1 924 340,0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897 903,7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118 386,0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332 690,8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59 826,9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638 051,0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638 051,0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112 069,2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47 466,6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24 354,6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24 354,6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1 148 438,2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431 149,7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431 149,7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717 288,5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599 997,5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117 291,0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16 129 661,5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16 129 661,5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16 129 661,5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38 162 800,0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15 889 522,9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14 927 234,7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9 124 106,0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2 246 563,8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3 302 457,2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3 302 037,0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1 170 797,3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13 800 423,6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5 852 897,8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4 633 335,5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7 926 861,4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838 338,2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793 591,2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1 402 857,3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697 186,9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126 706,7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1 683 265,5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1 683 265,5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2 362 739,5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-74 592,1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2 363 787,5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29/310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21/237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Қалалық бюджет пен Өмірзақ ауылы бюджеттері арасындағы 2019-2021 жылдардың үш жылдық кезеңге жалпы сипаттағы трансферттер көлемі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"/>
        <w:gridCol w:w="1344"/>
        <w:gridCol w:w="1344"/>
        <w:gridCol w:w="1344"/>
        <w:gridCol w:w="1207"/>
        <w:gridCol w:w="2466"/>
        <w:gridCol w:w="2185"/>
        <w:gridCol w:w="2186"/>
      </w:tblGrid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бюджеттен ауыл бюджетіне берілетін бюджеттік субвенциялар көлемі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276 065,0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68 304,0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66 298,0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Өмірзақ ауылы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276 065,0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68 304,0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