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2597" w14:textId="ca12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2018 жылғы 29 желтоқсандағы № 21/237 "2019-2021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28 қазандағы № 28/294 шешімі. Маңғыстау облысы Әділет департаментінде 2019 жылғы 7 қарашада № 4013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2019 жылғы 25 қазандағы № 31/365 "Маңғыстау облыстық мәслихатының 2018 жылғы 12 желтоқсандағы № 22/265 "2019-2021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4010 болып тіркелген)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Ақтау қаласының бюджеті туралы" Ақтау қалалық мәслихатының 2018 жылғы 29 желтоқсандағы № 21/237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3773 болып тіркелген, 2019 жылғы 18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40 809 983,1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23 327 193,1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111 926,6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1 052 731,9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16 318 131,5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38 372 436,5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3 502 954,5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3 503 787,5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833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1 065 407,9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1 065 407,9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3 503 787,5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2 448 096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9 716,4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үшінші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 – 22,9 пайыз;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– 86,9 пайыз;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22,9 пайыз.";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екінші абзацтар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"740 320 мың теңге − мемлекеттік атаулы әлеуметтік көмек төлеуге;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78 104,5 мың теңге − Қазақстан Республикасында мүгедектердің құқықтарын қамтамасыз етуге және өмір сүру сапасын жақсартуға;";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төртінші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бесінші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алтыншы абзацтар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"76 051 мың теңге − орта білім беру ұйымдарын жан басына шаққандағы қаржыландыруды сынақтан өткізуге;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1 871 061 мың теңге −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115 663 мың теңге − нәтижелі жұмыспен қамтуды және жаппай кәсіпкерлікті дамытудың Бағдарламасы шеңберінде, еңбек нарығын дамытуға бағытталған, іс-шараларын іске асыруға;";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жетінші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сегізінші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"1 408 849 мың теңге − бастауыш, негізгі және жалпы орта білім беру ұйымдарының мұғалімдері мен педагог-психологтарының еңбегіне ақы төлеуді ұлғайтуға;";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Асырова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28/294 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68"/>
        <w:gridCol w:w="263"/>
        <w:gridCol w:w="496"/>
        <w:gridCol w:w="4153"/>
        <w:gridCol w:w="3833"/>
        <w:gridCol w:w="369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40 809 983,1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23 327 193,1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9 923 041,4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9 923 041,4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6 243 048,7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6 243 048,7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5 476 912,0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310 816,0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1 942 325,0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1 052 731,9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384 044,8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384 044,8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668 687,1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16 318 131,5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16 318 131,5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16 318 131,5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38 372 436,5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14 923 996,4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3 438 071,2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3 437 408,7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13 895 333,3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28/294 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 пен Өмірзақ ауылы бюджеттері арасындағы 2019-2021 жылдардың үш жылдық кезеңге жалпы сипаттағы трансферттер көлемі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344"/>
        <w:gridCol w:w="1344"/>
        <w:gridCol w:w="1344"/>
        <w:gridCol w:w="1208"/>
        <w:gridCol w:w="2464"/>
        <w:gridCol w:w="2186"/>
        <w:gridCol w:w="2186"/>
      </w:tblGrid>
      <w:tr>
        <w:trPr>
          <w:trHeight w:val="30" w:hRule="atLeast"/>
        </w:trPr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бюджеттен ауыл бюджетіне берілетін бюджеттік субвенциялар көлемі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274 355,0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68 304,0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274 355,0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68 304,0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