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e729" w14:textId="9f1e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2019 жылғы 9 қаңтардағы № 21/239 "2019-2021 жылдарға арналған Өмірзақ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2019 жылғы 26 шілдедегі № 27/289 шешімі. Маңғыстау облысы Әділет департаментінде 2019 жылғы 30 шілдеде № 3959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Ақтау қалалық мәслихатының 2019 жылғы 12 шілдедегі № 27/284 "Ақтау қалалық мәслихатының 2018 жылғы 29 желтоқсандағы № 21/237 "2019-2021 жылдарға арналған Ақтау қаласының бюджеті туралы" шешіміне өзгерістер енгізу туралы" (нормативтік құқықтық актілерді мемлекеттік тіркеу Тізілімінде № 3954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Ақтау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1."2019-2021 жылдарға арналған Өмірзақ ауылының бюджеті туралы" Ақтау қалалық мәслихатының 2019 жылғы 9 қаңтардағы № 21/239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3780 болып тіркелген, 2019 жылғы 23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Өмірзақ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308 335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104 084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137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204 114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322 967,3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соның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- 14 632,3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14 632,3 мың теңге, соның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14 632,3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(аппарат басшысы − Д. Телегенова) осы шешім Маңғыстау облысының әділет департаментінде мемлекеттік тіркелгеннен кейін, оның Қазақстан Республикасының нормативтік құқықтық актілерінің эталондық бақылау банкі мен бұқаралық ақпарат құралдарында ресми жариялануын қамтамасыз етсін.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қалалық мәслихатының экономика және бюджет мәселелері жөніндегі тұрақты комиссиясына жүктелсін (Б. Шапқан).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Маңғыстау облысының әділет департаментінде мемлекеттік тіркелген күннен бастап күшіне енеді және 2019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Ш.Гусейнов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Ақтау қалалық мәслихат хатшысының өкілетін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Қ.Есетов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21/239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Өмірзақ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"/>
        <w:gridCol w:w="1274"/>
        <w:gridCol w:w="5"/>
        <w:gridCol w:w="1269"/>
        <w:gridCol w:w="5681"/>
        <w:gridCol w:w="15"/>
        <w:gridCol w:w="2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308 335,0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