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0382" w14:textId="3190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қаласының әкімдігінің 2016 жылғы 27 қыркүйектегі № 1751 "Мемлекеттік мектепке дейінгі білім беру ұйымдары тәрбиеленушілерінің жекелеген санаттарын тегін тамақтандыруды ұйымдастыру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әкімдігінің 2019 жылғы 24 шілдедегі № 1715 қаулысы. Маңғыстау облысы Әділет департаментінде 2019 жылғы 26 шілдеде № 3956 болып тіркелді. Күші жойылды-Маңғыстау облысы Ақтау қаласы әкімдігінің 2021 жылғы 28 маусымдағы № 03-04/1065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Ақтау қаласы әкімдігінің 28.06.2021 </w:t>
      </w:r>
      <w:r>
        <w:rPr>
          <w:rFonts w:ascii="Times New Roman"/>
          <w:b w:val="false"/>
          <w:i w:val="false"/>
          <w:color w:val="ff0000"/>
          <w:sz w:val="28"/>
        </w:rPr>
        <w:t>№ 03-04/1065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Заңдарына сәйкес, сонымен қатар Маңғыстау облысының әділет департаментінің 2019 жылғы 21 қаңтардағы № 10-11-135 ұсынысының негізінде, Ақтау қаласының әкімдігі ҚАУЛЫ ЕТЕДІ:</w:t>
      </w:r>
    </w:p>
    <w:bookmarkStart w:name="z1" w:id="1"/>
    <w:p>
      <w:pPr>
        <w:spacing w:after="0"/>
        <w:ind w:left="0"/>
        <w:jc w:val="both"/>
      </w:pPr>
      <w:r>
        <w:rPr>
          <w:rFonts w:ascii="Times New Roman"/>
          <w:b w:val="false"/>
          <w:i w:val="false"/>
          <w:color w:val="000000"/>
          <w:sz w:val="28"/>
        </w:rPr>
        <w:t xml:space="preserve">
      1. "Мемлекеттік мектепке дейінгі білім беру ұйымдары тәрбиеленушілерінің жекелеген санаттарын тегін тамақтандыруды ұйымдастыру туралы" Ақтау қаласының әкімдігінің 2016 жылғы 27 қыркүйектегі </w:t>
      </w:r>
      <w:r>
        <w:rPr>
          <w:rFonts w:ascii="Times New Roman"/>
          <w:b w:val="false"/>
          <w:i w:val="false"/>
          <w:color w:val="000000"/>
          <w:sz w:val="28"/>
        </w:rPr>
        <w:t>№1751</w:t>
      </w:r>
      <w:r>
        <w:rPr>
          <w:rFonts w:ascii="Times New Roman"/>
          <w:b w:val="false"/>
          <w:i w:val="false"/>
          <w:color w:val="000000"/>
          <w:sz w:val="28"/>
        </w:rPr>
        <w:t xml:space="preserve"> қаулысына (нормативтік құқықтық актілерді мемлекеттік тіркеу Тізілімінде №3163 болып тіркелген, 2016 жылдың 3 қарашасында "Әділет" ақпараттық-құқықтық жүйесінде жарияланған)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келесідей мазмұнда жаңа редакцияда жазылсын:</w:t>
      </w:r>
    </w:p>
    <w:bookmarkStart w:name="z3" w:id="2"/>
    <w:p>
      <w:pPr>
        <w:spacing w:after="0"/>
        <w:ind w:left="0"/>
        <w:jc w:val="both"/>
      </w:pPr>
      <w:r>
        <w:rPr>
          <w:rFonts w:ascii="Times New Roman"/>
          <w:b w:val="false"/>
          <w:i w:val="false"/>
          <w:color w:val="000000"/>
          <w:sz w:val="28"/>
        </w:rPr>
        <w:t>
      "Қазақстан Республикасының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Заңына және Қазақстан Республикасы Үкіметінің 2012 жылғы 12 наурыздағы </w:t>
      </w:r>
      <w:r>
        <w:rPr>
          <w:rFonts w:ascii="Times New Roman"/>
          <w:b w:val="false"/>
          <w:i w:val="false"/>
          <w:color w:val="000000"/>
          <w:sz w:val="28"/>
        </w:rPr>
        <w:t>№ 320</w:t>
      </w:r>
      <w:r>
        <w:rPr>
          <w:rFonts w:ascii="Times New Roman"/>
          <w:b w:val="false"/>
          <w:i w:val="false"/>
          <w:color w:val="000000"/>
          <w:sz w:val="28"/>
        </w:rPr>
        <w:t xml:space="preserve"> "Әлеуметтiк көмек көрсетiлетiн азаматтарға әлеуметтiк көмектiң мөлшерiн, көздерiн, түрлерiн және оны беру қағидаларын бекiту туралы" қаулысына сәйкес, Ақтау қаласының әкімдігі ҚАУЛЫ ЕТЕДІ:". </w:t>
      </w:r>
    </w:p>
    <w:bookmarkEnd w:id="2"/>
    <w:bookmarkStart w:name="z4" w:id="3"/>
    <w:p>
      <w:pPr>
        <w:spacing w:after="0"/>
        <w:ind w:left="0"/>
        <w:jc w:val="both"/>
      </w:pPr>
      <w:r>
        <w:rPr>
          <w:rFonts w:ascii="Times New Roman"/>
          <w:b w:val="false"/>
          <w:i w:val="false"/>
          <w:color w:val="000000"/>
          <w:sz w:val="28"/>
        </w:rPr>
        <w:t>
      2. "Ақтау қалалық білім бөлімі" мемлекеттік мекемесі (С.Д. Тулебаева)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Ақтау қаласының әкімінің орынбасары Т. Садвакасовқа жүктелсін.</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Ниязов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