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03a1" w14:textId="4190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2019 жылғы 13 наурыздағы № 24/258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 енгізу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2019 жылғы 13 мамырдағы № 26/274 шешімі. Маңғыстау облысы Әділет департаментінде 2019 жылғы 22 мамырда № 3897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сонымен қатар Маңғыстау облысының әділет департаментінің 2019 жылғы 11 сәуірдегі №10-11-694 ақпараттық хатының негізінде Ақтау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"Ақтау қалалық мәслихатының 2016 жылғы 21 қазандағы </w:t>
      </w:r>
      <w:r>
        <w:rPr>
          <w:rFonts w:ascii="Times New Roman"/>
          <w:b w:val="false"/>
          <w:i w:val="false"/>
          <w:color w:val="000000"/>
          <w:sz w:val="28"/>
        </w:rPr>
        <w:t>№5/58</w:t>
      </w:r>
      <w:r>
        <w:rPr>
          <w:rFonts w:ascii="Times New Roman"/>
          <w:b w:val="false"/>
          <w:i w:val="false"/>
          <w:color w:val="000000"/>
          <w:sz w:val="28"/>
        </w:rPr>
        <w:t xml:space="preserve">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 енгізу туралы" Ақтау қалалық мәслихатының 2019 жылғы 13 наурыздағы №24/258 шешіміне (нормативтік құқықтық актілерді мемлекеттік тіркеу Тізілімінде №3847 болып тіркелген, 2019 жылғы 28 наурызда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№11745 болып тіркелген) сәйкес, сонымен қатар Маңғыстау облысының әділет департаментінің 2019 жылғы 15 ақпандағы №10-15-296 ұсынысының негізінде Ақтау қалалық мәслихаты ШЕШІМ ҚАБЫЛДАДЫҚ:".</w:t>
      </w:r>
    </w:p>
    <w:bookmarkEnd w:id="3"/>
    <w:bookmarkStart w:name="z4" w:id="4"/>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5"/>
    <w:bookmarkStart w:name="z6" w:id="6"/>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