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5e6bb" w14:textId="e65e6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Қалалық мәслихаттың 2019 жылғы 9 қаңтардағы №21/239 "2019-2021 жылдарқға арналған Өмірзақ ауылының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Ақтау қалалық мәслихатының 2019 жылғы 27 наурыздағы № 24/263 шешімі. Маңғыстау облысы Әділет департаментінде 2019 жылғы 29 наурызда № 3853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Ақтау қалалық мәслихатының 2019 жылғы 13 наурыздағы </w:t>
      </w:r>
      <w:r>
        <w:rPr>
          <w:rFonts w:ascii="Times New Roman"/>
          <w:b w:val="false"/>
          <w:i w:val="false"/>
          <w:color w:val="000000"/>
          <w:sz w:val="28"/>
        </w:rPr>
        <w:t>№24/261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"Қалалық мәслихаттың 2018 жылғы 29 желтоқсандағы №21/237 "2019-2021 жылдарға арналған Ақтау қаласының бюджеті туралы" шешіміне өзгерістер енгізу туралы" (нормативтік құқықтық актілерді мемлекеттік тіркеу Тізілімінде №3846 болып тіркелген) шешіміне сәйкес, Ақтау қалалық мәслихаты ШЕШІМ ҚАБЫЛДАДЫҚ: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Қалалық мәслихаттың 2019 жылғы 9 қаңтардағы </w:t>
      </w:r>
      <w:r>
        <w:rPr>
          <w:rFonts w:ascii="Times New Roman"/>
          <w:b w:val="false"/>
          <w:i w:val="false"/>
          <w:color w:val="000000"/>
          <w:sz w:val="28"/>
        </w:rPr>
        <w:t>№21/239</w:t>
      </w:r>
      <w:r>
        <w:rPr>
          <w:rFonts w:ascii="Times New Roman"/>
          <w:b w:val="false"/>
          <w:i w:val="false"/>
          <w:color w:val="000000"/>
          <w:sz w:val="28"/>
        </w:rPr>
        <w:t xml:space="preserve"> "2019-2021 жылдарға арналған Өмірзақ ауылының бюджеті туралы" шешіміне (нормативтік құқықтық актілерді мемлекеттік тіркеу Тізілімінде №3780 болып тіркелген, 2019 жылғы 23 қаңтарда Қазақстан Республикасы нормативтік құқықтық актілерінің эталондық бақылау банкінде жарияланған) келесідей өзгерістер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жаңа редакцияда жазылсын: 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2019-2021 жылдарға арналған Өмірзақ ауылының бюджеті тиісінше 1 қосымшаға сәйкес, оның ішінде 2019 жылға мынадай көлемдерде бекітілсін: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237 354 мың теңге, оның ішінде: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108 360 мың теңге;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137 мың теңге;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128 857 мың теңге;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251 986,3 мың теңге;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соның ішінде: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 мың теңге, соның ішінде: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14 632,3 мың теңге;</w:t>
      </w:r>
    </w:p>
    <w:bookmarkEnd w:id="16"/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14 632,3 мың теңге, соның ішінде:</w:t>
      </w:r>
    </w:p>
    <w:bookmarkEnd w:id="17"/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"/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"/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14632,3 мың теңге.</w:t>
      </w:r>
    </w:p>
    <w:bookmarkEnd w:id="20"/>
    <w:bookmarkStart w:name="z2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бюджетінде қалалық бюджеттен субвенция ретінде трансферттер қарастырылғаны ескерілсін: 2019 жылы – 127 374 мың теңге, 2020 жылы – 68 304 мың теңге, 2021 жылы – 66 298 мың теңге;</w:t>
      </w:r>
    </w:p>
    <w:bookmarkEnd w:id="21"/>
    <w:bookmarkStart w:name="z2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2019 жылға арналған Өмірзақ ауылының бюджетінде республикалық бюджеттен нысаналы ағымдағы трансферттер келесі мөлшерде қарастырылғаны ескерілсін:</w:t>
      </w:r>
    </w:p>
    <w:bookmarkEnd w:id="22"/>
    <w:bookmarkStart w:name="z2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"1 483 мың теңге – ең төменгі жалақы мөлшерінің өзгеруіне байланысты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көтеруге.".</w:t>
      </w:r>
    </w:p>
    <w:bookmarkEnd w:id="23"/>
    <w:bookmarkStart w:name="z2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"Ақтау қалалық мәслихатының аппараты" мемлекеттік мекемесі (аппарат басшысы - Д. Телегенова) осы шешім Маңғыстау облысының әділет департаментінде мемлекеттік тіркелгеннен кейін, оның Қазақстан Республикасының нормативтік құқықтық актілерінің эталондық бақылау банкінде және бұқаралық ақпарат құралдарында ресми жариялануын қамтамасыз етсін.</w:t>
      </w:r>
    </w:p>
    <w:bookmarkEnd w:id="24"/>
    <w:bookmarkStart w:name="z2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Ақтау қалалық мәслихатының экономика және бюджет мәселелері жөніндегі тұрақты комиссиясына жүктелсін (Б. Шапқан).</w:t>
      </w:r>
    </w:p>
    <w:bookmarkEnd w:id="25"/>
    <w:bookmarkStart w:name="z2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Маңғыстау облысының  әділет департаментінде мемлекеттік тіркелген күннен бастап күшіне енеді, ол алғашқы ресми жарияланған күнінен кейін күнтізбелік он күн өткен соң қолданысқа енгізіледі және 2019 жылдың 1 қаңтарынан басталатын қатынастарға қатысты таралады.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Молдағұлов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Қалалық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Закенов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№24/263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9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№21/239 шешіміне 1 қосымша</w:t>
            </w:r>
          </w:p>
        </w:tc>
      </w:tr>
    </w:tbl>
    <w:bookmarkStart w:name="z3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Өмірзақ ауылының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7"/>
        <w:gridCol w:w="1291"/>
        <w:gridCol w:w="633"/>
        <w:gridCol w:w="658"/>
        <w:gridCol w:w="2"/>
        <w:gridCol w:w="5774"/>
        <w:gridCol w:w="282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5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 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1. КІРІСТЕР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237354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108360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62960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62960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45400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40633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түсетiн түсімдер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бекітілген мемлекеттiк мүлiктi сату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бекітілген мемлекеттiк мүлiктi сату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128857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128857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251986,3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-14632,3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