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38c1b" w14:textId="e538c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2019-2021 жылдарға арналған Өмірзақ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2019 жылғы 9 қаңтардағы № 21/239 шешімі. Маңғыстау облысы Әділет департаментінде 2019 жылғы 17 қаңтарда № 3780 болып тіркелді.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Ақтау қалалық мәслихаты ШЕШІМ ҚАБЫЛДАДЫҚ: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2019-2021 жылдарға арналған Өмірзақ ауылының бюджеті тиісінше 1, 2 және 3 қосымшаларға сәйкес, оның ішінде 2019 жылға мынадай көлемдерде бекітілсін: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388 781,6 мың теңге, оның ішінде: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102 564,6 мың теңге;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228,0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285 989,0 мың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403 413,9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соның ішінде: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соның ішінде: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- 14 632,3 мың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14 632,3 мың теңге, соның ішінде: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14 632,3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1 - тармақ жаңа редакцияда - Маңғыстау облысы Ақтау қалалық мәслихатының 19.12.2019 </w:t>
      </w:r>
      <w:r>
        <w:rPr>
          <w:rFonts w:ascii="Times New Roman"/>
          <w:b w:val="false"/>
          <w:i w:val="false"/>
          <w:color w:val="000000"/>
          <w:sz w:val="28"/>
        </w:rPr>
        <w:t>№ 29/318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қалалық мәслихатының аппараты" мемлекеттік мекемесі (аппарат басшысы – Д. Телегенова) осы шешім Маңғыстау облысының әділет департаментінде мемлекеттік тіркелгеннен кейін, оның Қазақстан Республикасының нормативтік құқықтық актілерінің эталондық бақылау банкінде және бұқаралық ақпарат құралдарында ресми жариялануын қамтамасыз етсін.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қалалық мәслихаттың экономика және бюджет мәселелері жөніндегі тұрақты комиссиясына жүктелсін (Б. Шапқан).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Маңғыстау облысының әділет департаментінде мемлекеттік тіркелген күннен бастап күшіне енеді, ол алғашқы ресми жарияланған күнінен кейін күнтізбелік он күн өткен соң қолданысқа енгізіледі және 2019 жылдың 1 қаңтарынан басталатын қатынастарға қатысты таралады.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Үмбетова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Қалалық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 шешіміне 1 қосымша</w:t>
            </w:r>
          </w:p>
        </w:tc>
      </w:tr>
    </w:tbl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Өмірзақ ауылының бюджеті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1 - қосымша жаңа редакцияда - Маңғыстау облысы Ақтау қалалық мәслихатының 19.12.2019 </w:t>
      </w:r>
      <w:r>
        <w:rPr>
          <w:rFonts w:ascii="Times New Roman"/>
          <w:b w:val="false"/>
          <w:i w:val="false"/>
          <w:color w:val="ff0000"/>
          <w:sz w:val="28"/>
        </w:rPr>
        <w:t>№ 29/318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(01.01.2019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7"/>
        <w:gridCol w:w="1274"/>
        <w:gridCol w:w="5"/>
        <w:gridCol w:w="1269"/>
        <w:gridCol w:w="5681"/>
        <w:gridCol w:w="15"/>
        <w:gridCol w:w="29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388 781,6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102 564,6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41 028,6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61 536,0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55 633,0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285 989,0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285 989,0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403 413,9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Өмірзақ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857"/>
        <w:gridCol w:w="1571"/>
        <w:gridCol w:w="25"/>
        <w:gridCol w:w="1596"/>
        <w:gridCol w:w="3695"/>
        <w:gridCol w:w="9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183 172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114 723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48 123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43 070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183 172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9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21/239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Өмірзақ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857"/>
        <w:gridCol w:w="1571"/>
        <w:gridCol w:w="25"/>
        <w:gridCol w:w="1596"/>
        <w:gridCol w:w="3695"/>
        <w:gridCol w:w="9"/>
        <w:gridCol w:w="31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 1.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188 203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121 751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70 741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51 010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түсетiн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бекітілген мемлекеттiк мүлiктi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1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2. ШЫҒЫНДАР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188 203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3. ТАЗА БЮДЖЕТТІК КРЕДИТТЕУ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4. ҚАРЖЫ АКТИВТЕРІМЕН ОПЕРАЦИЯЛАР БОЙЫНША САЛЬДО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5. БЮДЖЕТ ТАПШЫЛЫҒЫ (ПРОФИЦИТІ)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6. БЮДЖЕТ ТАПШЫЛЫҒЫН ҚАРЖЫЛАНДЫРУ (ПРОФИЦИТІН ПАЙДАЛАНУ)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1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