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037a" w14:textId="b990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8 шілдедегі № 207 "Ашық деректердің интернет-порталында орналастырылатын ашық деректер тізбесін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27 желтоқсандағы № 295 қаулысы. Маңғыстау облысы Әділет департаментінде 2019 жылғы 31 желтоқсанда № 4090 болып тіркелді. Күші жойылды-Маңғыстау облысы әкімдігінің 2021 жылғы 4 қазандағы № 237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04.10.2021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2015 жылғы 24 қарашадағы "Ақпараттандыру туралы" Заңының 10–бабының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2016 жылғы 8 шілдедегі № 207 "Ашық деректердің интернет-порталында орналастырылатын ашық деректер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3128 болып тіркелген, 2016 жылғы 5 қыркүйекте Қазақстан Республикасы нормативтік құқықтық актілерінің Эталондық бақылау банкі мен "Әділет" ақпараттық-құқықтық жүйесінде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ашық деректердің интернет-порталында орналастырылатын ашық деректердің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Қала және аудан әкімдері, облыстық басқармалар басшылары ашық деректердің уақытылы және сапалы орналастырылуын қамтамасыз етсін.</w:t>
      </w:r>
    </w:p>
    <w:bookmarkEnd w:id="3"/>
    <w:bookmarkStart w:name="z4" w:id="4"/>
    <w:p>
      <w:pPr>
        <w:spacing w:after="0"/>
        <w:ind w:left="0"/>
        <w:jc w:val="both"/>
      </w:pPr>
      <w:r>
        <w:rPr>
          <w:rFonts w:ascii="Times New Roman"/>
          <w:b w:val="false"/>
          <w:i w:val="false"/>
          <w:color w:val="000000"/>
          <w:sz w:val="28"/>
        </w:rPr>
        <w:t>
      3. "Маңғыстау облысы әкімінің аппараты" мемлекеттік мекемесі (Тәжібаев Н.Т.)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4. Осы қаулының орындалуын бақылау аппарат басшысы Н.Т. Тәжібаевқа жүктелсін.</w:t>
      </w:r>
    </w:p>
    <w:bookmarkEnd w:id="5"/>
    <w:bookmarkStart w:name="z6"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Маңғысатау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қаулысымен бекітілген</w:t>
            </w:r>
          </w:p>
        </w:tc>
      </w:tr>
    </w:tbl>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6046"/>
        <w:gridCol w:w="526"/>
        <w:gridCol w:w="1274"/>
        <w:gridCol w:w="1131"/>
        <w:gridCol w:w="2406"/>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деректердің интернет-порталының АЖО арқылы)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ЖАО мемлекеттік мекемелері: </w:t>
            </w:r>
            <w:r>
              <w:br/>
            </w:r>
            <w:r>
              <w:rPr>
                <w:rFonts w:ascii="Times New Roman"/>
                <w:b w:val="false"/>
                <w:i w:val="false"/>
                <w:color w:val="000000"/>
                <w:sz w:val="20"/>
              </w:rPr>
              <w:t xml:space="preserve">
ЖАО атауы қазақ тілінде; </w:t>
            </w:r>
            <w:r>
              <w:br/>
            </w:r>
            <w:r>
              <w:rPr>
                <w:rFonts w:ascii="Times New Roman"/>
                <w:b w:val="false"/>
                <w:i w:val="false"/>
                <w:color w:val="000000"/>
                <w:sz w:val="20"/>
              </w:rPr>
              <w:t xml:space="preserve">
ЖАО атауы орыс тілінде; </w:t>
            </w:r>
            <w:r>
              <w:br/>
            </w:r>
            <w:r>
              <w:rPr>
                <w:rFonts w:ascii="Times New Roman"/>
                <w:b w:val="false"/>
                <w:i w:val="false"/>
                <w:color w:val="000000"/>
                <w:sz w:val="20"/>
              </w:rPr>
              <w:t>
БСН;</w:t>
            </w:r>
            <w:r>
              <w:br/>
            </w:r>
            <w:r>
              <w:rPr>
                <w:rFonts w:ascii="Times New Roman"/>
                <w:b w:val="false"/>
                <w:i w:val="false"/>
                <w:color w:val="000000"/>
                <w:sz w:val="20"/>
              </w:rPr>
              <w:t xml:space="preserve">
орналасқан мекенжайы қазақ тілінде;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xml:space="preserve">
байланыс телефондары; қызу желі телефон нөмірі; </w:t>
            </w:r>
            <w:r>
              <w:br/>
            </w:r>
            <w:r>
              <w:rPr>
                <w:rFonts w:ascii="Times New Roman"/>
                <w:b w:val="false"/>
                <w:i w:val="false"/>
                <w:color w:val="000000"/>
                <w:sz w:val="20"/>
              </w:rPr>
              <w:t>
басшының жеке қабылдау кестесі; азаматтарды жеке қабылдауды ұйымдастыруға жауаптылардың ТАӘ, байланыс телефондары, электрондық поштасының мекенжайы;</w:t>
            </w:r>
            <w:r>
              <w:br/>
            </w:r>
            <w:r>
              <w:rPr>
                <w:rFonts w:ascii="Times New Roman"/>
                <w:b w:val="false"/>
                <w:i w:val="false"/>
                <w:color w:val="000000"/>
                <w:sz w:val="20"/>
              </w:rPr>
              <w:t>
мекеменің ресми интернет-ресурсы; кадр мәселелері бойынша кеңес беруге жауапты тұлғаның байланыс деректері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ЖАО құрылымдық бөлімшелері: құрылымдық бөлімше атауы қазақ тілінде; құрылымдық бөлімше атауы орыс тілінде; құрылымдық бөлімше басшысының ТАӘ; орналасқан мекенжайы қазақ тілінде; орналасқан мекенжайы орыс тілінде; геопозиция;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 аппаратының құрылымдық бөлімшелері: құрылымдық бөлімше атауы қазақ тілінде; құрылымдық бөлімше атауы орыс тілінде; құрылымдық бөлімше басшысының ТАӘ; орналасқан мекенжайы қазақ тілінде; орналасқан мекенжайы орыс тілінде; геопозиция;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 аппаратының құрылымдық бөлімшелері: құрылымдық бөлімше атауы қазақ тілінде; құрылымдық бөлімше атауы орыс тілінде; құрылымдық бөлімше басшысының ТАӘ; орналасқан мекенжайы қазақ тілінде; орналасқан мекенжайы орыс тілінде; геопозиция;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әкімі аппаратының құрылымдық бөлімшелері: құрылымдық бөлімше атауы қазақ тілінде; құрылымдық бөлімше атауы орыс тілінде; құрылымдық бөлімше басшысының ТАӘ; орналасқан мекенжайы қазақ тілінде; орналасқан мекенжайы орыс тілінде; геопозиция;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әкімі аппаратының құрылымдық бөлімшелері: құрылымдық бөлімше атауы қазақ тілінде; құрылымдық бөлімше атауы орыс тілінде; құрылымдық бөлімше басшысының ТАӘ; орналасқан мекенжайы қазақ тілінде; орналасқан мекенжайы орыс тілінде; геопозиция;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 аппаратының құрылымдық бөлімшелері: құрылымдық бөлімше атауы қазақ тілінде; құрылымдық бөлімше атауы орыс тілінде; құрылымдық бөлімше басшысының ТАӘ; орналасқан мекенжайы қазақ тілінде; орналасқан мекенжайы орыс тілінде; геопозиция;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әкімі аппаратының құрылымдық бөлімшелері: құрылымдық бөлімше атауы қазақ тілінде; құрылымдық бөлімше атауы орыс тілінде; құрылымдық бөлімше басшысының ТАӘ; орналасқан мекенжайы қазақ тілінде; орналасқан мекенжайы орыс тілінде; геопозиция;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әкімі аппаратының құрылымдық бөлімшелері: құрылымдық бөлімше атауы қазақ тілінде; құрылымдық бөлімше атауы орыс тілінде; құрылымдық бөлімше басшысының ТАӘ; орналасқан мекенжайы қазақ тілінде; орналасқан мекенжайы орыс тілінде; геопозиция;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ЖАО ведомстволық бағынысты мекемелері: </w:t>
            </w:r>
            <w:r>
              <w:br/>
            </w:r>
            <w:r>
              <w:rPr>
                <w:rFonts w:ascii="Times New Roman"/>
                <w:b w:val="false"/>
                <w:i w:val="false"/>
                <w:color w:val="000000"/>
                <w:sz w:val="20"/>
              </w:rPr>
              <w:t>
ведомстволық бағынысты мекеме атауы қазақ тілінде; ведомстволық бағынысты мекеме атауы орыс тілінде; ведомстволық бағынысты мекеме басшысының ТАӘ; орналасқан мекенжайы қазақ тілінде;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ЖАО көрсетілетін мемлекеттік қызметтер: мемлекеттік қызметтердің атауы қазақ тілінде; мемлекеттік қызметтердің атауы орыс тілінде; көрсетілетін мемлекеттік қызметтің нысаны қазақ тілінде; , көрсетілетін мемлекеттік қызметтің нысаны орыс тілінде; мемлекеттік қызметті алушылар қазақ тілінде; мемлекеттік қызметті алушылар орыс тілінде; мемлекеттік қызметті көрсету мерзімі қазақ тілінде;</w:t>
            </w:r>
            <w:r>
              <w:br/>
            </w:r>
            <w:r>
              <w:rPr>
                <w:rFonts w:ascii="Times New Roman"/>
                <w:b w:val="false"/>
                <w:i w:val="false"/>
                <w:color w:val="000000"/>
                <w:sz w:val="20"/>
              </w:rPr>
              <w:t xml:space="preserve">
мемлекеттік қызметтің көрсету мерзімі орыс тілінде; </w:t>
            </w:r>
            <w:r>
              <w:br/>
            </w:r>
            <w:r>
              <w:rPr>
                <w:rFonts w:ascii="Times New Roman"/>
                <w:b w:val="false"/>
                <w:i w:val="false"/>
                <w:color w:val="000000"/>
                <w:sz w:val="20"/>
              </w:rPr>
              <w:t xml:space="preserve">
мемлекеттік қызметті берушінің атауы қазақ тілінде; </w:t>
            </w:r>
            <w:r>
              <w:br/>
            </w:r>
            <w:r>
              <w:rPr>
                <w:rFonts w:ascii="Times New Roman"/>
                <w:b w:val="false"/>
                <w:i w:val="false"/>
                <w:color w:val="000000"/>
                <w:sz w:val="20"/>
              </w:rPr>
              <w:t>
мемлекеттік қызметті берушінің атауы орыс тілінде;</w:t>
            </w:r>
            <w:r>
              <w:br/>
            </w:r>
            <w:r>
              <w:rPr>
                <w:rFonts w:ascii="Times New Roman"/>
                <w:b w:val="false"/>
                <w:i w:val="false"/>
                <w:color w:val="000000"/>
                <w:sz w:val="20"/>
              </w:rPr>
              <w:t xml:space="preserve">
мемлекеттік қызметтің құны; </w:t>
            </w:r>
            <w:r>
              <w:br/>
            </w:r>
            <w:r>
              <w:rPr>
                <w:rFonts w:ascii="Times New Roman"/>
                <w:b w:val="false"/>
                <w:i w:val="false"/>
                <w:color w:val="000000"/>
                <w:sz w:val="20"/>
              </w:rPr>
              <w:t>
мемлекеттік қызметтің коды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ЖАО берілетін лицензиялар мен рұқсат беру құжаттары:</w:t>
            </w:r>
            <w:r>
              <w:br/>
            </w:r>
            <w:r>
              <w:rPr>
                <w:rFonts w:ascii="Times New Roman"/>
                <w:b w:val="false"/>
                <w:i w:val="false"/>
                <w:color w:val="000000"/>
                <w:sz w:val="20"/>
              </w:rPr>
              <w:t>
мемлекеттік мекемесінің атауы қазақ тілінде;</w:t>
            </w:r>
            <w:r>
              <w:br/>
            </w:r>
            <w:r>
              <w:rPr>
                <w:rFonts w:ascii="Times New Roman"/>
                <w:b w:val="false"/>
                <w:i w:val="false"/>
                <w:color w:val="000000"/>
                <w:sz w:val="20"/>
              </w:rPr>
              <w:t xml:space="preserve">
мемлекеттік мекемесінің атауы орыс тілінде; </w:t>
            </w:r>
            <w:r>
              <w:br/>
            </w:r>
            <w:r>
              <w:rPr>
                <w:rFonts w:ascii="Times New Roman"/>
                <w:b w:val="false"/>
                <w:i w:val="false"/>
                <w:color w:val="000000"/>
                <w:sz w:val="20"/>
              </w:rPr>
              <w:t>
орналасқан мекенжайы қазақ тілінде;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рұқсат беру құжатының атауы қазақ тілінде;</w:t>
            </w:r>
            <w:r>
              <w:br/>
            </w:r>
            <w:r>
              <w:rPr>
                <w:rFonts w:ascii="Times New Roman"/>
                <w:b w:val="false"/>
                <w:i w:val="false"/>
                <w:color w:val="000000"/>
                <w:sz w:val="20"/>
              </w:rPr>
              <w:t xml:space="preserve">
рұқсат беру құжатының атауы орыс тілінде; </w:t>
            </w:r>
            <w:r>
              <w:br/>
            </w:r>
            <w:r>
              <w:rPr>
                <w:rFonts w:ascii="Times New Roman"/>
                <w:b w:val="false"/>
                <w:i w:val="false"/>
                <w:color w:val="000000"/>
                <w:sz w:val="20"/>
              </w:rPr>
              <w:t>
рұқсат беру құжатының мерзімі қазақ тілінде;</w:t>
            </w:r>
            <w:r>
              <w:br/>
            </w:r>
            <w:r>
              <w:rPr>
                <w:rFonts w:ascii="Times New Roman"/>
                <w:b w:val="false"/>
                <w:i w:val="false"/>
                <w:color w:val="000000"/>
                <w:sz w:val="20"/>
              </w:rPr>
              <w:t xml:space="preserve">
рұқсат беру құжатының мерзімі орыс тілінде; </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ЖАО</w:t>
            </w:r>
            <w:r>
              <w:br/>
            </w:r>
            <w:r>
              <w:rPr>
                <w:rFonts w:ascii="Times New Roman"/>
                <w:b w:val="false"/>
                <w:i w:val="false"/>
                <w:color w:val="000000"/>
                <w:sz w:val="20"/>
              </w:rPr>
              <w:t xml:space="preserve">
бос орындар туралы мәліметтері: </w:t>
            </w:r>
            <w:r>
              <w:br/>
            </w:r>
            <w:r>
              <w:rPr>
                <w:rFonts w:ascii="Times New Roman"/>
                <w:b w:val="false"/>
                <w:i w:val="false"/>
                <w:color w:val="000000"/>
                <w:sz w:val="20"/>
              </w:rPr>
              <w:t>
лауазым атауы қазақ тілінде;</w:t>
            </w:r>
            <w:r>
              <w:br/>
            </w:r>
            <w:r>
              <w:rPr>
                <w:rFonts w:ascii="Times New Roman"/>
                <w:b w:val="false"/>
                <w:i w:val="false"/>
                <w:color w:val="000000"/>
                <w:sz w:val="20"/>
              </w:rPr>
              <w:t xml:space="preserve">
лауазым атауы орыс тілінде; </w:t>
            </w:r>
            <w:r>
              <w:br/>
            </w:r>
            <w:r>
              <w:rPr>
                <w:rFonts w:ascii="Times New Roman"/>
                <w:b w:val="false"/>
                <w:i w:val="false"/>
                <w:color w:val="000000"/>
                <w:sz w:val="20"/>
              </w:rPr>
              <w:t>
саны;</w:t>
            </w:r>
            <w:r>
              <w:br/>
            </w:r>
            <w:r>
              <w:rPr>
                <w:rFonts w:ascii="Times New Roman"/>
                <w:b w:val="false"/>
                <w:i w:val="false"/>
                <w:color w:val="000000"/>
                <w:sz w:val="20"/>
              </w:rPr>
              <w:t>
санаты;</w:t>
            </w:r>
            <w:r>
              <w:br/>
            </w:r>
            <w:r>
              <w:rPr>
                <w:rFonts w:ascii="Times New Roman"/>
                <w:b w:val="false"/>
                <w:i w:val="false"/>
                <w:color w:val="000000"/>
                <w:sz w:val="20"/>
              </w:rPr>
              <w:t>
үміткерлерге қойылатын талаптар қазақ тілінде; үміткерлерге қойылатын талаптар орыс тілінде;</w:t>
            </w:r>
            <w:r>
              <w:br/>
            </w:r>
            <w:r>
              <w:rPr>
                <w:rFonts w:ascii="Times New Roman"/>
                <w:b w:val="false"/>
                <w:i w:val="false"/>
                <w:color w:val="000000"/>
                <w:sz w:val="20"/>
              </w:rPr>
              <w:t>
қажетті құжаттар; жұмыс тәжірибесі; байланыс телефоны; кадр мәселелері бойынша кеңес беруге жауапты қызметкер; бос орындар жарияланған күні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ЖАО басшылығымен жеке және заңды тұлғаларды қабылдау кестесі:</w:t>
            </w:r>
            <w:r>
              <w:br/>
            </w:r>
            <w:r>
              <w:rPr>
                <w:rFonts w:ascii="Times New Roman"/>
                <w:b w:val="false"/>
                <w:i w:val="false"/>
                <w:color w:val="000000"/>
                <w:sz w:val="20"/>
              </w:rPr>
              <w:t>
мемлекеттік мекеме атауы қазақ тілінде; мемлекеттік мекеме атауы орыс тілінде; жеке тұлғаларды және заңды тұлға өкілдерін қабылдауды жүргізетін тұлғаның ТАӘ;</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қазақ тілінде;</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орыс тілінде;</w:t>
            </w:r>
            <w:r>
              <w:br/>
            </w:r>
            <w:r>
              <w:rPr>
                <w:rFonts w:ascii="Times New Roman"/>
                <w:b w:val="false"/>
                <w:i w:val="false"/>
                <w:color w:val="000000"/>
                <w:sz w:val="20"/>
              </w:rPr>
              <w:t>
жеке тұлғалардың және заңды тұлғалардың өкілдерінің қабылдау күні және уақыты;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 аппаратының жеке және заңды тұлғаларды қабылдау кестесі:</w:t>
            </w:r>
            <w:r>
              <w:br/>
            </w:r>
            <w:r>
              <w:rPr>
                <w:rFonts w:ascii="Times New Roman"/>
                <w:b w:val="false"/>
                <w:i w:val="false"/>
                <w:color w:val="000000"/>
                <w:sz w:val="20"/>
              </w:rPr>
              <w:t>
мемлекеттік мекеме атауы қазақ тілінде; мемлекеттік мекеме атауы орыс тілінде; жеке тұлғаларды және заңды тұлға өкілдерін қабылдауды жүргізетін тұлғаның ТАӘ;</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қазақ тілінде;</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орыс тілінде;</w:t>
            </w:r>
            <w:r>
              <w:br/>
            </w:r>
            <w:r>
              <w:rPr>
                <w:rFonts w:ascii="Times New Roman"/>
                <w:b w:val="false"/>
                <w:i w:val="false"/>
                <w:color w:val="000000"/>
                <w:sz w:val="20"/>
              </w:rPr>
              <w:t>
жеке тұлғалардың және заңды тұлғалардың өкілдерінің қабылдау күні және уақыты;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 аппаратының жеке және заңды тұлғаларды қабылдау кестесі:</w:t>
            </w:r>
            <w:r>
              <w:br/>
            </w:r>
            <w:r>
              <w:rPr>
                <w:rFonts w:ascii="Times New Roman"/>
                <w:b w:val="false"/>
                <w:i w:val="false"/>
                <w:color w:val="000000"/>
                <w:sz w:val="20"/>
              </w:rPr>
              <w:t>
мемлекеттік мекеме атауы қазақ тілінде; мемлекеттік мекеме атауы орыс тілінде; жеке тұлғаларды және заңды тұлға өкілдерін қабылдауды жүргізетін тұлғаның ТАӘ;</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қазақ тілінде;</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орыс тілінде;</w:t>
            </w:r>
            <w:r>
              <w:br/>
            </w:r>
            <w:r>
              <w:rPr>
                <w:rFonts w:ascii="Times New Roman"/>
                <w:b w:val="false"/>
                <w:i w:val="false"/>
                <w:color w:val="000000"/>
                <w:sz w:val="20"/>
              </w:rPr>
              <w:t>
жеке тұлғалардың және заңды тұлғалардың өкілдерінің қабылдау күні және уақыты;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әкімі аппаратының жеке және заңды тұлғаларды қабылдау кестесі:</w:t>
            </w:r>
            <w:r>
              <w:br/>
            </w:r>
            <w:r>
              <w:rPr>
                <w:rFonts w:ascii="Times New Roman"/>
                <w:b w:val="false"/>
                <w:i w:val="false"/>
                <w:color w:val="000000"/>
                <w:sz w:val="20"/>
              </w:rPr>
              <w:t>
мемлекеттік мекеме атауы қазақ тілінде; мемлекеттік мекеме атауы орыс тілінде; жеке тұлғаларды және заңды тұлға өкілдерін қабылдауды жүргізетін тұлғаның ТАӘ;</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қазақ тілінде;</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орыс тілінде;</w:t>
            </w:r>
            <w:r>
              <w:br/>
            </w:r>
            <w:r>
              <w:rPr>
                <w:rFonts w:ascii="Times New Roman"/>
                <w:b w:val="false"/>
                <w:i w:val="false"/>
                <w:color w:val="000000"/>
                <w:sz w:val="20"/>
              </w:rPr>
              <w:t>
жеке тұлғалардың және заңды тұлғалардың өкілдерінің қабылдау күні және уақыты;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әкімі аппаратының жеке және заңды тұлғаларды қабылдау кестесі:</w:t>
            </w:r>
            <w:r>
              <w:br/>
            </w:r>
            <w:r>
              <w:rPr>
                <w:rFonts w:ascii="Times New Roman"/>
                <w:b w:val="false"/>
                <w:i w:val="false"/>
                <w:color w:val="000000"/>
                <w:sz w:val="20"/>
              </w:rPr>
              <w:t>
мемлекеттік мекеме атауы қазақ тілінде; мемлекеттік мекеме атауы орыс тілінде; жеке тұлғаларды және заңды тұлға өкілдерін қабылдауды жүргізетін тұлғаның ТАӘ;</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қазақ тілінде;</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орыс тілінде;</w:t>
            </w:r>
            <w:r>
              <w:br/>
            </w:r>
            <w:r>
              <w:rPr>
                <w:rFonts w:ascii="Times New Roman"/>
                <w:b w:val="false"/>
                <w:i w:val="false"/>
                <w:color w:val="000000"/>
                <w:sz w:val="20"/>
              </w:rPr>
              <w:t>
жеке тұлғалардың және заңды тұлғалардың өкілдерінің қабылдау күні және уақыты;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 аппаратының жеке және заңды тұлғаларды қабылдау кестесі:</w:t>
            </w:r>
            <w:r>
              <w:br/>
            </w:r>
            <w:r>
              <w:rPr>
                <w:rFonts w:ascii="Times New Roman"/>
                <w:b w:val="false"/>
                <w:i w:val="false"/>
                <w:color w:val="000000"/>
                <w:sz w:val="20"/>
              </w:rPr>
              <w:t>
мемлекеттік мекеме атауы қазақ тілінде; мемлекеттік мекеме атауы орыс тілінде; жеке тұлғаларды және заңды тұлға өкілдерін қабылдауды жүргізетін тұлғаның ТАӘ;</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қазақ тілінде;</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орыс тілінде;</w:t>
            </w:r>
            <w:r>
              <w:br/>
            </w:r>
            <w:r>
              <w:rPr>
                <w:rFonts w:ascii="Times New Roman"/>
                <w:b w:val="false"/>
                <w:i w:val="false"/>
                <w:color w:val="000000"/>
                <w:sz w:val="20"/>
              </w:rPr>
              <w:t>
жеке тұлғалардың және заңды тұлғалардың өкілдерінің қабылдау күні және уақыты;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әкімі аппаратының жеке және заңды тұлғаларды қабылдау кестесі:</w:t>
            </w:r>
            <w:r>
              <w:br/>
            </w:r>
            <w:r>
              <w:rPr>
                <w:rFonts w:ascii="Times New Roman"/>
                <w:b w:val="false"/>
                <w:i w:val="false"/>
                <w:color w:val="000000"/>
                <w:sz w:val="20"/>
              </w:rPr>
              <w:t>
мемлекеттік мекеме атауы қазақ тілінде; мемлекеттік мекеме атауы орыс тілінде; жеке тұлғаларды және заңды тұлға өкілдерін қабылдауды жүргізетін тұлғаның ТАӘ;</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қазақ тілінде;</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орыс тілінде;</w:t>
            </w:r>
            <w:r>
              <w:br/>
            </w:r>
            <w:r>
              <w:rPr>
                <w:rFonts w:ascii="Times New Roman"/>
                <w:b w:val="false"/>
                <w:i w:val="false"/>
                <w:color w:val="000000"/>
                <w:sz w:val="20"/>
              </w:rPr>
              <w:t>
жеке тұлғалардың және заңды тұлғалардың өкілдерінің қабылдау күні және уақыты;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әкімі аппаратының жеке және заңды тұлғаларды қабылдау кестесі:</w:t>
            </w:r>
            <w:r>
              <w:br/>
            </w:r>
            <w:r>
              <w:rPr>
                <w:rFonts w:ascii="Times New Roman"/>
                <w:b w:val="false"/>
                <w:i w:val="false"/>
                <w:color w:val="000000"/>
                <w:sz w:val="20"/>
              </w:rPr>
              <w:t>
мемлекеттік мекеме атауы қазақ тілінде; мемлекеттік мекеме атауы орыс тілінде; жеке тұлғаларды және заңды тұлға өкілдерін қабылдауды жүргізетін тұлғаның ТАӘ;</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қазақ тілінде;</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орыс тілінде;</w:t>
            </w:r>
            <w:r>
              <w:br/>
            </w:r>
            <w:r>
              <w:rPr>
                <w:rFonts w:ascii="Times New Roman"/>
                <w:b w:val="false"/>
                <w:i w:val="false"/>
                <w:color w:val="000000"/>
                <w:sz w:val="20"/>
              </w:rPr>
              <w:t>
жеке тұлғалардың және заңды тұлғалардың өкілдерінің қабылдау күні және уақыты;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атына келіп түсетін азаматтардың өтініштері бойынша статистикалық деректер:</w:t>
            </w:r>
            <w:r>
              <w:br/>
            </w:r>
            <w:r>
              <w:rPr>
                <w:rFonts w:ascii="Times New Roman"/>
                <w:b w:val="false"/>
                <w:i w:val="false"/>
                <w:color w:val="000000"/>
                <w:sz w:val="20"/>
              </w:rPr>
              <w:t>
әкімнің қабылдауына қабылданған азаматтар саны;</w:t>
            </w:r>
            <w:r>
              <w:br/>
            </w:r>
            <w:r>
              <w:rPr>
                <w:rFonts w:ascii="Times New Roman"/>
                <w:b w:val="false"/>
                <w:i w:val="false"/>
                <w:color w:val="000000"/>
                <w:sz w:val="20"/>
              </w:rPr>
              <w:t xml:space="preserve">
әкімдік басшылығымен қабылданған азаматтар саны; </w:t>
            </w:r>
            <w:r>
              <w:br/>
            </w:r>
            <w:r>
              <w:rPr>
                <w:rFonts w:ascii="Times New Roman"/>
                <w:b w:val="false"/>
                <w:i w:val="false"/>
                <w:color w:val="000000"/>
                <w:sz w:val="20"/>
              </w:rPr>
              <w:t xml:space="preserve">
келіп түскен өтініштер саны; </w:t>
            </w:r>
            <w:r>
              <w:br/>
            </w:r>
            <w:r>
              <w:rPr>
                <w:rFonts w:ascii="Times New Roman"/>
                <w:b w:val="false"/>
                <w:i w:val="false"/>
                <w:color w:val="000000"/>
                <w:sz w:val="20"/>
              </w:rPr>
              <w:t>
заңды тұлғалардың өтініштерінің саны;</w:t>
            </w:r>
            <w:r>
              <w:br/>
            </w:r>
            <w:r>
              <w:rPr>
                <w:rFonts w:ascii="Times New Roman"/>
                <w:b w:val="false"/>
                <w:i w:val="false"/>
                <w:color w:val="000000"/>
                <w:sz w:val="20"/>
              </w:rPr>
              <w:t xml:space="preserve">
шағымдар саны; </w:t>
            </w:r>
            <w:r>
              <w:br/>
            </w:r>
            <w:r>
              <w:rPr>
                <w:rFonts w:ascii="Times New Roman"/>
                <w:b w:val="false"/>
                <w:i w:val="false"/>
                <w:color w:val="000000"/>
                <w:sz w:val="20"/>
              </w:rPr>
              <w:t>
арыздар саны;</w:t>
            </w:r>
            <w:r>
              <w:br/>
            </w:r>
            <w:r>
              <w:rPr>
                <w:rFonts w:ascii="Times New Roman"/>
                <w:b w:val="false"/>
                <w:i w:val="false"/>
                <w:color w:val="000000"/>
                <w:sz w:val="20"/>
              </w:rPr>
              <w:t xml:space="preserve">
сұрақтар /сауалдар саны; </w:t>
            </w:r>
            <w:r>
              <w:br/>
            </w:r>
            <w:r>
              <w:rPr>
                <w:rFonts w:ascii="Times New Roman"/>
                <w:b w:val="false"/>
                <w:i w:val="false"/>
                <w:color w:val="000000"/>
                <w:sz w:val="20"/>
              </w:rPr>
              <w:t>
ұсыныстар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әкімінің атына келіп түсетін азаматтардың өтініштері бойынша статистикалық деректер:</w:t>
            </w:r>
            <w:r>
              <w:br/>
            </w:r>
            <w:r>
              <w:rPr>
                <w:rFonts w:ascii="Times New Roman"/>
                <w:b w:val="false"/>
                <w:i w:val="false"/>
                <w:color w:val="000000"/>
                <w:sz w:val="20"/>
              </w:rPr>
              <w:t>
әкімнің қабылдауына қабылданған азаматтар саны;</w:t>
            </w:r>
            <w:r>
              <w:br/>
            </w:r>
            <w:r>
              <w:rPr>
                <w:rFonts w:ascii="Times New Roman"/>
                <w:b w:val="false"/>
                <w:i w:val="false"/>
                <w:color w:val="000000"/>
                <w:sz w:val="20"/>
              </w:rPr>
              <w:t xml:space="preserve">
әкімдік басшылығымен қабылданған азаматтар саны; </w:t>
            </w:r>
            <w:r>
              <w:br/>
            </w:r>
            <w:r>
              <w:rPr>
                <w:rFonts w:ascii="Times New Roman"/>
                <w:b w:val="false"/>
                <w:i w:val="false"/>
                <w:color w:val="000000"/>
                <w:sz w:val="20"/>
              </w:rPr>
              <w:t xml:space="preserve">
келіп түскен өтініштер саны; </w:t>
            </w:r>
            <w:r>
              <w:br/>
            </w:r>
            <w:r>
              <w:rPr>
                <w:rFonts w:ascii="Times New Roman"/>
                <w:b w:val="false"/>
                <w:i w:val="false"/>
                <w:color w:val="000000"/>
                <w:sz w:val="20"/>
              </w:rPr>
              <w:t>
заңды тұлғалардың өтініштерінің саны;</w:t>
            </w:r>
            <w:r>
              <w:br/>
            </w:r>
            <w:r>
              <w:rPr>
                <w:rFonts w:ascii="Times New Roman"/>
                <w:b w:val="false"/>
                <w:i w:val="false"/>
                <w:color w:val="000000"/>
                <w:sz w:val="20"/>
              </w:rPr>
              <w:t xml:space="preserve">
шағымдар саны; </w:t>
            </w:r>
            <w:r>
              <w:br/>
            </w:r>
            <w:r>
              <w:rPr>
                <w:rFonts w:ascii="Times New Roman"/>
                <w:b w:val="false"/>
                <w:i w:val="false"/>
                <w:color w:val="000000"/>
                <w:sz w:val="20"/>
              </w:rPr>
              <w:t>
арыздар саны;</w:t>
            </w:r>
            <w:r>
              <w:br/>
            </w:r>
            <w:r>
              <w:rPr>
                <w:rFonts w:ascii="Times New Roman"/>
                <w:b w:val="false"/>
                <w:i w:val="false"/>
                <w:color w:val="000000"/>
                <w:sz w:val="20"/>
              </w:rPr>
              <w:t xml:space="preserve">
сұрақтар /сауалдар саны; </w:t>
            </w:r>
            <w:r>
              <w:br/>
            </w:r>
            <w:r>
              <w:rPr>
                <w:rFonts w:ascii="Times New Roman"/>
                <w:b w:val="false"/>
                <w:i w:val="false"/>
                <w:color w:val="000000"/>
                <w:sz w:val="20"/>
              </w:rPr>
              <w:t>
ұсыныстар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әкімі атына келіп түсетін азаматтардың өтініштері бойынша статистикалық деректер:</w:t>
            </w:r>
            <w:r>
              <w:br/>
            </w:r>
            <w:r>
              <w:rPr>
                <w:rFonts w:ascii="Times New Roman"/>
                <w:b w:val="false"/>
                <w:i w:val="false"/>
                <w:color w:val="000000"/>
                <w:sz w:val="20"/>
              </w:rPr>
              <w:t>
әкімнің қабылдауына қабылданған азаматтар саны;</w:t>
            </w:r>
            <w:r>
              <w:br/>
            </w:r>
            <w:r>
              <w:rPr>
                <w:rFonts w:ascii="Times New Roman"/>
                <w:b w:val="false"/>
                <w:i w:val="false"/>
                <w:color w:val="000000"/>
                <w:sz w:val="20"/>
              </w:rPr>
              <w:t xml:space="preserve">
әкімдік басшылығымен қабылданған азаматтар саны; </w:t>
            </w:r>
            <w:r>
              <w:br/>
            </w:r>
            <w:r>
              <w:rPr>
                <w:rFonts w:ascii="Times New Roman"/>
                <w:b w:val="false"/>
                <w:i w:val="false"/>
                <w:color w:val="000000"/>
                <w:sz w:val="20"/>
              </w:rPr>
              <w:t xml:space="preserve">
келіп түскен өтініштер саны; </w:t>
            </w:r>
            <w:r>
              <w:br/>
            </w:r>
            <w:r>
              <w:rPr>
                <w:rFonts w:ascii="Times New Roman"/>
                <w:b w:val="false"/>
                <w:i w:val="false"/>
                <w:color w:val="000000"/>
                <w:sz w:val="20"/>
              </w:rPr>
              <w:t>
заңды тұлғалардың өтініштерінің саны;</w:t>
            </w:r>
            <w:r>
              <w:br/>
            </w:r>
            <w:r>
              <w:rPr>
                <w:rFonts w:ascii="Times New Roman"/>
                <w:b w:val="false"/>
                <w:i w:val="false"/>
                <w:color w:val="000000"/>
                <w:sz w:val="20"/>
              </w:rPr>
              <w:t xml:space="preserve">
шағымдар саны; </w:t>
            </w:r>
            <w:r>
              <w:br/>
            </w:r>
            <w:r>
              <w:rPr>
                <w:rFonts w:ascii="Times New Roman"/>
                <w:b w:val="false"/>
                <w:i w:val="false"/>
                <w:color w:val="000000"/>
                <w:sz w:val="20"/>
              </w:rPr>
              <w:t>
арыздар саны;</w:t>
            </w:r>
            <w:r>
              <w:br/>
            </w:r>
            <w:r>
              <w:rPr>
                <w:rFonts w:ascii="Times New Roman"/>
                <w:b w:val="false"/>
                <w:i w:val="false"/>
                <w:color w:val="000000"/>
                <w:sz w:val="20"/>
              </w:rPr>
              <w:t xml:space="preserve">
сұрақтар /сауалдар саны; </w:t>
            </w:r>
            <w:r>
              <w:br/>
            </w:r>
            <w:r>
              <w:rPr>
                <w:rFonts w:ascii="Times New Roman"/>
                <w:b w:val="false"/>
                <w:i w:val="false"/>
                <w:color w:val="000000"/>
                <w:sz w:val="20"/>
              </w:rPr>
              <w:t>
ұсыныстар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әкімінің атына келіп түсетін азаматтардың өтініштері бойынша статистикалық деректер:</w:t>
            </w:r>
            <w:r>
              <w:br/>
            </w:r>
            <w:r>
              <w:rPr>
                <w:rFonts w:ascii="Times New Roman"/>
                <w:b w:val="false"/>
                <w:i w:val="false"/>
                <w:color w:val="000000"/>
                <w:sz w:val="20"/>
              </w:rPr>
              <w:t>
әкімнің қабылдауына қабылданған азаматтар саны;</w:t>
            </w:r>
            <w:r>
              <w:br/>
            </w:r>
            <w:r>
              <w:rPr>
                <w:rFonts w:ascii="Times New Roman"/>
                <w:b w:val="false"/>
                <w:i w:val="false"/>
                <w:color w:val="000000"/>
                <w:sz w:val="20"/>
              </w:rPr>
              <w:t xml:space="preserve">
әкімдік басшылығымен қабылданған азаматтар саны; </w:t>
            </w:r>
            <w:r>
              <w:br/>
            </w:r>
            <w:r>
              <w:rPr>
                <w:rFonts w:ascii="Times New Roman"/>
                <w:b w:val="false"/>
                <w:i w:val="false"/>
                <w:color w:val="000000"/>
                <w:sz w:val="20"/>
              </w:rPr>
              <w:t xml:space="preserve">
келіп түскен өтініштер саны; </w:t>
            </w:r>
            <w:r>
              <w:br/>
            </w:r>
            <w:r>
              <w:rPr>
                <w:rFonts w:ascii="Times New Roman"/>
                <w:b w:val="false"/>
                <w:i w:val="false"/>
                <w:color w:val="000000"/>
                <w:sz w:val="20"/>
              </w:rPr>
              <w:t>
заңды тұлғалардың өтініштерінің саны;</w:t>
            </w:r>
            <w:r>
              <w:br/>
            </w:r>
            <w:r>
              <w:rPr>
                <w:rFonts w:ascii="Times New Roman"/>
                <w:b w:val="false"/>
                <w:i w:val="false"/>
                <w:color w:val="000000"/>
                <w:sz w:val="20"/>
              </w:rPr>
              <w:t xml:space="preserve">
шағымдар саны; </w:t>
            </w:r>
            <w:r>
              <w:br/>
            </w:r>
            <w:r>
              <w:rPr>
                <w:rFonts w:ascii="Times New Roman"/>
                <w:b w:val="false"/>
                <w:i w:val="false"/>
                <w:color w:val="000000"/>
                <w:sz w:val="20"/>
              </w:rPr>
              <w:t>
арыздар саны;</w:t>
            </w:r>
            <w:r>
              <w:br/>
            </w:r>
            <w:r>
              <w:rPr>
                <w:rFonts w:ascii="Times New Roman"/>
                <w:b w:val="false"/>
                <w:i w:val="false"/>
                <w:color w:val="000000"/>
                <w:sz w:val="20"/>
              </w:rPr>
              <w:t xml:space="preserve">
сұрақтар /сауалдар саны; </w:t>
            </w:r>
            <w:r>
              <w:br/>
            </w:r>
            <w:r>
              <w:rPr>
                <w:rFonts w:ascii="Times New Roman"/>
                <w:b w:val="false"/>
                <w:i w:val="false"/>
                <w:color w:val="000000"/>
                <w:sz w:val="20"/>
              </w:rPr>
              <w:t>
ұсыныстар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әкімінің атына келіп түсетін азаматтардың өтініштері бойынша статистикалық деректер:</w:t>
            </w:r>
            <w:r>
              <w:br/>
            </w:r>
            <w:r>
              <w:rPr>
                <w:rFonts w:ascii="Times New Roman"/>
                <w:b w:val="false"/>
                <w:i w:val="false"/>
                <w:color w:val="000000"/>
                <w:sz w:val="20"/>
              </w:rPr>
              <w:t>
әкімнің қабылдауына қабылданған азаматтар саны;</w:t>
            </w:r>
            <w:r>
              <w:br/>
            </w:r>
            <w:r>
              <w:rPr>
                <w:rFonts w:ascii="Times New Roman"/>
                <w:b w:val="false"/>
                <w:i w:val="false"/>
                <w:color w:val="000000"/>
                <w:sz w:val="20"/>
              </w:rPr>
              <w:t xml:space="preserve">
әкімдік басшылығымен қабылданған азаматтар саны; </w:t>
            </w:r>
            <w:r>
              <w:br/>
            </w:r>
            <w:r>
              <w:rPr>
                <w:rFonts w:ascii="Times New Roman"/>
                <w:b w:val="false"/>
                <w:i w:val="false"/>
                <w:color w:val="000000"/>
                <w:sz w:val="20"/>
              </w:rPr>
              <w:t xml:space="preserve">
келіп түскен өтініштер саны; </w:t>
            </w:r>
            <w:r>
              <w:br/>
            </w:r>
            <w:r>
              <w:rPr>
                <w:rFonts w:ascii="Times New Roman"/>
                <w:b w:val="false"/>
                <w:i w:val="false"/>
                <w:color w:val="000000"/>
                <w:sz w:val="20"/>
              </w:rPr>
              <w:t>
заңды тұлғалардың өтініштерінің саны;</w:t>
            </w:r>
            <w:r>
              <w:br/>
            </w:r>
            <w:r>
              <w:rPr>
                <w:rFonts w:ascii="Times New Roman"/>
                <w:b w:val="false"/>
                <w:i w:val="false"/>
                <w:color w:val="000000"/>
                <w:sz w:val="20"/>
              </w:rPr>
              <w:t xml:space="preserve">
шағымдар саны; </w:t>
            </w:r>
            <w:r>
              <w:br/>
            </w:r>
            <w:r>
              <w:rPr>
                <w:rFonts w:ascii="Times New Roman"/>
                <w:b w:val="false"/>
                <w:i w:val="false"/>
                <w:color w:val="000000"/>
                <w:sz w:val="20"/>
              </w:rPr>
              <w:t>
арыздар саны;</w:t>
            </w:r>
            <w:r>
              <w:br/>
            </w:r>
            <w:r>
              <w:rPr>
                <w:rFonts w:ascii="Times New Roman"/>
                <w:b w:val="false"/>
                <w:i w:val="false"/>
                <w:color w:val="000000"/>
                <w:sz w:val="20"/>
              </w:rPr>
              <w:t xml:space="preserve">
сұрақтар /сауалдар саны; </w:t>
            </w:r>
            <w:r>
              <w:br/>
            </w:r>
            <w:r>
              <w:rPr>
                <w:rFonts w:ascii="Times New Roman"/>
                <w:b w:val="false"/>
                <w:i w:val="false"/>
                <w:color w:val="000000"/>
                <w:sz w:val="20"/>
              </w:rPr>
              <w:t>
ұсыныстар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әкімінің атына келіп түсетін азаматтардың өтініштері бойынша статистикалық деректер:</w:t>
            </w:r>
            <w:r>
              <w:br/>
            </w:r>
            <w:r>
              <w:rPr>
                <w:rFonts w:ascii="Times New Roman"/>
                <w:b w:val="false"/>
                <w:i w:val="false"/>
                <w:color w:val="000000"/>
                <w:sz w:val="20"/>
              </w:rPr>
              <w:t>
әкімнің қабылдауына қабылданған азаматтар саны;</w:t>
            </w:r>
            <w:r>
              <w:br/>
            </w:r>
            <w:r>
              <w:rPr>
                <w:rFonts w:ascii="Times New Roman"/>
                <w:b w:val="false"/>
                <w:i w:val="false"/>
                <w:color w:val="000000"/>
                <w:sz w:val="20"/>
              </w:rPr>
              <w:t xml:space="preserve">
әкімдік басшылығымен қабылданған азаматтар саны; </w:t>
            </w:r>
            <w:r>
              <w:br/>
            </w:r>
            <w:r>
              <w:rPr>
                <w:rFonts w:ascii="Times New Roman"/>
                <w:b w:val="false"/>
                <w:i w:val="false"/>
                <w:color w:val="000000"/>
                <w:sz w:val="20"/>
              </w:rPr>
              <w:t xml:space="preserve">
келіп түскен өтініштер саны; </w:t>
            </w:r>
            <w:r>
              <w:br/>
            </w:r>
            <w:r>
              <w:rPr>
                <w:rFonts w:ascii="Times New Roman"/>
                <w:b w:val="false"/>
                <w:i w:val="false"/>
                <w:color w:val="000000"/>
                <w:sz w:val="20"/>
              </w:rPr>
              <w:t>
заңды тұлғалардың өтініштерінің саны;</w:t>
            </w:r>
            <w:r>
              <w:br/>
            </w:r>
            <w:r>
              <w:rPr>
                <w:rFonts w:ascii="Times New Roman"/>
                <w:b w:val="false"/>
                <w:i w:val="false"/>
                <w:color w:val="000000"/>
                <w:sz w:val="20"/>
              </w:rPr>
              <w:t xml:space="preserve">
шағымдар саны; </w:t>
            </w:r>
            <w:r>
              <w:br/>
            </w:r>
            <w:r>
              <w:rPr>
                <w:rFonts w:ascii="Times New Roman"/>
                <w:b w:val="false"/>
                <w:i w:val="false"/>
                <w:color w:val="000000"/>
                <w:sz w:val="20"/>
              </w:rPr>
              <w:t>
арыздар саны;</w:t>
            </w:r>
            <w:r>
              <w:br/>
            </w:r>
            <w:r>
              <w:rPr>
                <w:rFonts w:ascii="Times New Roman"/>
                <w:b w:val="false"/>
                <w:i w:val="false"/>
                <w:color w:val="000000"/>
                <w:sz w:val="20"/>
              </w:rPr>
              <w:t xml:space="preserve">
сұрақтар /сауалдар саны; </w:t>
            </w:r>
            <w:r>
              <w:br/>
            </w:r>
            <w:r>
              <w:rPr>
                <w:rFonts w:ascii="Times New Roman"/>
                <w:b w:val="false"/>
                <w:i w:val="false"/>
                <w:color w:val="000000"/>
                <w:sz w:val="20"/>
              </w:rPr>
              <w:t>
ұсыныстар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әкімінің атына келіп түсетін азаматтардың өтініштері бойынша статистикалық деректер:</w:t>
            </w:r>
            <w:r>
              <w:br/>
            </w:r>
            <w:r>
              <w:rPr>
                <w:rFonts w:ascii="Times New Roman"/>
                <w:b w:val="false"/>
                <w:i w:val="false"/>
                <w:color w:val="000000"/>
                <w:sz w:val="20"/>
              </w:rPr>
              <w:t>
әкімнің қабылдауына қабылданған азаматтар саны;</w:t>
            </w:r>
            <w:r>
              <w:br/>
            </w:r>
            <w:r>
              <w:rPr>
                <w:rFonts w:ascii="Times New Roman"/>
                <w:b w:val="false"/>
                <w:i w:val="false"/>
                <w:color w:val="000000"/>
                <w:sz w:val="20"/>
              </w:rPr>
              <w:t xml:space="preserve">
әкімдік басшылығымен қабылданған азаматтар саны; </w:t>
            </w:r>
            <w:r>
              <w:br/>
            </w:r>
            <w:r>
              <w:rPr>
                <w:rFonts w:ascii="Times New Roman"/>
                <w:b w:val="false"/>
                <w:i w:val="false"/>
                <w:color w:val="000000"/>
                <w:sz w:val="20"/>
              </w:rPr>
              <w:t xml:space="preserve">
келіп түскен өтініштер саны; </w:t>
            </w:r>
            <w:r>
              <w:br/>
            </w:r>
            <w:r>
              <w:rPr>
                <w:rFonts w:ascii="Times New Roman"/>
                <w:b w:val="false"/>
                <w:i w:val="false"/>
                <w:color w:val="000000"/>
                <w:sz w:val="20"/>
              </w:rPr>
              <w:t>
заңды тұлғалардың өтініштерінің саны;</w:t>
            </w:r>
            <w:r>
              <w:br/>
            </w:r>
            <w:r>
              <w:rPr>
                <w:rFonts w:ascii="Times New Roman"/>
                <w:b w:val="false"/>
                <w:i w:val="false"/>
                <w:color w:val="000000"/>
                <w:sz w:val="20"/>
              </w:rPr>
              <w:t xml:space="preserve">
шағымдар саны; </w:t>
            </w:r>
            <w:r>
              <w:br/>
            </w:r>
            <w:r>
              <w:rPr>
                <w:rFonts w:ascii="Times New Roman"/>
                <w:b w:val="false"/>
                <w:i w:val="false"/>
                <w:color w:val="000000"/>
                <w:sz w:val="20"/>
              </w:rPr>
              <w:t>
арыздар саны;</w:t>
            </w:r>
            <w:r>
              <w:br/>
            </w:r>
            <w:r>
              <w:rPr>
                <w:rFonts w:ascii="Times New Roman"/>
                <w:b w:val="false"/>
                <w:i w:val="false"/>
                <w:color w:val="000000"/>
                <w:sz w:val="20"/>
              </w:rPr>
              <w:t xml:space="preserve">
сұрақтар /сауалдар саны; </w:t>
            </w:r>
            <w:r>
              <w:br/>
            </w:r>
            <w:r>
              <w:rPr>
                <w:rFonts w:ascii="Times New Roman"/>
                <w:b w:val="false"/>
                <w:i w:val="false"/>
                <w:color w:val="000000"/>
                <w:sz w:val="20"/>
              </w:rPr>
              <w:t>
ұсыныстар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әкімінің атына келіп түсетін азаматтардың өтініштері бойынша статистикалық деректер:</w:t>
            </w:r>
            <w:r>
              <w:br/>
            </w:r>
            <w:r>
              <w:rPr>
                <w:rFonts w:ascii="Times New Roman"/>
                <w:b w:val="false"/>
                <w:i w:val="false"/>
                <w:color w:val="000000"/>
                <w:sz w:val="20"/>
              </w:rPr>
              <w:t>
әкімнің қабылдауына қабылданған азаматтар саны;</w:t>
            </w:r>
            <w:r>
              <w:br/>
            </w:r>
            <w:r>
              <w:rPr>
                <w:rFonts w:ascii="Times New Roman"/>
                <w:b w:val="false"/>
                <w:i w:val="false"/>
                <w:color w:val="000000"/>
                <w:sz w:val="20"/>
              </w:rPr>
              <w:t xml:space="preserve">
әкімдік басшылығымен қабылданған азаматтар саны; </w:t>
            </w:r>
            <w:r>
              <w:br/>
            </w:r>
            <w:r>
              <w:rPr>
                <w:rFonts w:ascii="Times New Roman"/>
                <w:b w:val="false"/>
                <w:i w:val="false"/>
                <w:color w:val="000000"/>
                <w:sz w:val="20"/>
              </w:rPr>
              <w:t xml:space="preserve">
келіп түскен өтініштер саны; </w:t>
            </w:r>
            <w:r>
              <w:br/>
            </w:r>
            <w:r>
              <w:rPr>
                <w:rFonts w:ascii="Times New Roman"/>
                <w:b w:val="false"/>
                <w:i w:val="false"/>
                <w:color w:val="000000"/>
                <w:sz w:val="20"/>
              </w:rPr>
              <w:t>
заңды тұлғалардың өтініштерінің саны;</w:t>
            </w:r>
            <w:r>
              <w:br/>
            </w:r>
            <w:r>
              <w:rPr>
                <w:rFonts w:ascii="Times New Roman"/>
                <w:b w:val="false"/>
                <w:i w:val="false"/>
                <w:color w:val="000000"/>
                <w:sz w:val="20"/>
              </w:rPr>
              <w:t xml:space="preserve">
шағымдар саны; </w:t>
            </w:r>
            <w:r>
              <w:br/>
            </w:r>
            <w:r>
              <w:rPr>
                <w:rFonts w:ascii="Times New Roman"/>
                <w:b w:val="false"/>
                <w:i w:val="false"/>
                <w:color w:val="000000"/>
                <w:sz w:val="20"/>
              </w:rPr>
              <w:t>
арыздар саны;</w:t>
            </w:r>
            <w:r>
              <w:br/>
            </w:r>
            <w:r>
              <w:rPr>
                <w:rFonts w:ascii="Times New Roman"/>
                <w:b w:val="false"/>
                <w:i w:val="false"/>
                <w:color w:val="000000"/>
                <w:sz w:val="20"/>
              </w:rPr>
              <w:t xml:space="preserve">
сұрақтар /сауалдар саны; </w:t>
            </w:r>
            <w:r>
              <w:br/>
            </w:r>
            <w:r>
              <w:rPr>
                <w:rFonts w:ascii="Times New Roman"/>
                <w:b w:val="false"/>
                <w:i w:val="false"/>
                <w:color w:val="000000"/>
                <w:sz w:val="20"/>
              </w:rPr>
              <w:t>
ұсыныстар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ЖАО жасалған ынтымақтастық туралы құжаттар тізбесі: </w:t>
            </w:r>
            <w:r>
              <w:br/>
            </w:r>
            <w:r>
              <w:rPr>
                <w:rFonts w:ascii="Times New Roman"/>
                <w:b w:val="false"/>
                <w:i w:val="false"/>
                <w:color w:val="000000"/>
                <w:sz w:val="20"/>
              </w:rPr>
              <w:t xml:space="preserve">
елдің атауы қазақ тілінде; </w:t>
            </w:r>
            <w:r>
              <w:br/>
            </w:r>
            <w:r>
              <w:rPr>
                <w:rFonts w:ascii="Times New Roman"/>
                <w:b w:val="false"/>
                <w:i w:val="false"/>
                <w:color w:val="000000"/>
                <w:sz w:val="20"/>
              </w:rPr>
              <w:t xml:space="preserve">
елдің атауы орыс тілінде; </w:t>
            </w:r>
            <w:r>
              <w:br/>
            </w:r>
            <w:r>
              <w:rPr>
                <w:rFonts w:ascii="Times New Roman"/>
                <w:b w:val="false"/>
                <w:i w:val="false"/>
                <w:color w:val="000000"/>
                <w:sz w:val="20"/>
              </w:rPr>
              <w:t>
құжаттың атауы қазақ тілінде;</w:t>
            </w:r>
            <w:r>
              <w:br/>
            </w:r>
            <w:r>
              <w:rPr>
                <w:rFonts w:ascii="Times New Roman"/>
                <w:b w:val="false"/>
                <w:i w:val="false"/>
                <w:color w:val="000000"/>
                <w:sz w:val="20"/>
              </w:rPr>
              <w:t>
құжаттың атауы орыс тілінде;</w:t>
            </w:r>
            <w:r>
              <w:br/>
            </w:r>
            <w:r>
              <w:rPr>
                <w:rFonts w:ascii="Times New Roman"/>
                <w:b w:val="false"/>
                <w:i w:val="false"/>
                <w:color w:val="000000"/>
                <w:sz w:val="20"/>
              </w:rPr>
              <w:t xml:space="preserve">
қол қою күні; </w:t>
            </w:r>
            <w:r>
              <w:br/>
            </w:r>
            <w:r>
              <w:rPr>
                <w:rFonts w:ascii="Times New Roman"/>
                <w:b w:val="false"/>
                <w:i w:val="false"/>
                <w:color w:val="000000"/>
                <w:sz w:val="20"/>
              </w:rPr>
              <w:t>
қолданылу мерзімі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әкімінің халыққа есеп беру кездесулерінің кестесі: </w:t>
            </w:r>
            <w:r>
              <w:br/>
            </w:r>
            <w:r>
              <w:rPr>
                <w:rFonts w:ascii="Times New Roman"/>
                <w:b w:val="false"/>
                <w:i w:val="false"/>
                <w:color w:val="000000"/>
                <w:sz w:val="20"/>
              </w:rPr>
              <w:t>
есеп беру кездесуін жүргізетін адамның ТАӘ қазақ тілінде;</w:t>
            </w:r>
            <w:r>
              <w:br/>
            </w:r>
            <w:r>
              <w:rPr>
                <w:rFonts w:ascii="Times New Roman"/>
                <w:b w:val="false"/>
                <w:i w:val="false"/>
                <w:color w:val="000000"/>
                <w:sz w:val="20"/>
              </w:rPr>
              <w:t>
есеп беру кездесуін жүргізетін адамның ТАӘ орыс тілінде;</w:t>
            </w:r>
            <w:r>
              <w:br/>
            </w:r>
            <w:r>
              <w:rPr>
                <w:rFonts w:ascii="Times New Roman"/>
                <w:b w:val="false"/>
                <w:i w:val="false"/>
                <w:color w:val="000000"/>
                <w:sz w:val="20"/>
              </w:rPr>
              <w:t>
есеп беру кездесуін жүргізетін адамның лауазымы қазақ тілінде;</w:t>
            </w:r>
            <w:r>
              <w:br/>
            </w:r>
            <w:r>
              <w:rPr>
                <w:rFonts w:ascii="Times New Roman"/>
                <w:b w:val="false"/>
                <w:i w:val="false"/>
                <w:color w:val="000000"/>
                <w:sz w:val="20"/>
              </w:rPr>
              <w:t>
есеп беру кездесуін жүргізетін адамның лауазымы орыс тілінде;</w:t>
            </w:r>
            <w:r>
              <w:br/>
            </w:r>
            <w:r>
              <w:rPr>
                <w:rFonts w:ascii="Times New Roman"/>
                <w:b w:val="false"/>
                <w:i w:val="false"/>
                <w:color w:val="000000"/>
                <w:sz w:val="20"/>
              </w:rPr>
              <w:t>
есептік кездесудің күні мен уақыты қазақ тілінде;</w:t>
            </w:r>
            <w:r>
              <w:br/>
            </w:r>
            <w:r>
              <w:rPr>
                <w:rFonts w:ascii="Times New Roman"/>
                <w:b w:val="false"/>
                <w:i w:val="false"/>
                <w:color w:val="000000"/>
                <w:sz w:val="20"/>
              </w:rPr>
              <w:t>
есептік кездесудің күні мен уақыты орыс тілінде;</w:t>
            </w:r>
            <w:r>
              <w:br/>
            </w:r>
            <w:r>
              <w:rPr>
                <w:rFonts w:ascii="Times New Roman"/>
                <w:b w:val="false"/>
                <w:i w:val="false"/>
                <w:color w:val="000000"/>
                <w:sz w:val="20"/>
              </w:rPr>
              <w:t>
мекен-жайы қазақ тілінде;</w:t>
            </w:r>
            <w:r>
              <w:br/>
            </w:r>
            <w:r>
              <w:rPr>
                <w:rFonts w:ascii="Times New Roman"/>
                <w:b w:val="false"/>
                <w:i w:val="false"/>
                <w:color w:val="000000"/>
                <w:sz w:val="20"/>
              </w:rPr>
              <w:t>
мекен-жайы орыс тілінде;</w:t>
            </w:r>
            <w:r>
              <w:br/>
            </w:r>
            <w:r>
              <w:rPr>
                <w:rFonts w:ascii="Times New Roman"/>
                <w:b w:val="false"/>
                <w:i w:val="false"/>
                <w:color w:val="000000"/>
                <w:sz w:val="20"/>
              </w:rPr>
              <w:t>
арнайы жәшіктердің орналасқан жері қазақ тілінде:</w:t>
            </w:r>
            <w:r>
              <w:br/>
            </w:r>
            <w:r>
              <w:rPr>
                <w:rFonts w:ascii="Times New Roman"/>
                <w:b w:val="false"/>
                <w:i w:val="false"/>
                <w:color w:val="000000"/>
                <w:sz w:val="20"/>
              </w:rPr>
              <w:t>
арнайы жәшіктердің орналасқан жері орыс тілінде;</w:t>
            </w:r>
            <w:r>
              <w:br/>
            </w:r>
            <w:r>
              <w:rPr>
                <w:rFonts w:ascii="Times New Roman"/>
                <w:b w:val="false"/>
                <w:i w:val="false"/>
                <w:color w:val="000000"/>
                <w:sz w:val="20"/>
              </w:rPr>
              <w:t>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 әкімінің халыққа есеп беру кездесулерінің кестесі: </w:t>
            </w:r>
            <w:r>
              <w:br/>
            </w:r>
            <w:r>
              <w:rPr>
                <w:rFonts w:ascii="Times New Roman"/>
                <w:b w:val="false"/>
                <w:i w:val="false"/>
                <w:color w:val="000000"/>
                <w:sz w:val="20"/>
              </w:rPr>
              <w:t>
есеп беру кездесуін жүргізетін адамның ТАӘ қазақ тілінде;</w:t>
            </w:r>
            <w:r>
              <w:br/>
            </w:r>
            <w:r>
              <w:rPr>
                <w:rFonts w:ascii="Times New Roman"/>
                <w:b w:val="false"/>
                <w:i w:val="false"/>
                <w:color w:val="000000"/>
                <w:sz w:val="20"/>
              </w:rPr>
              <w:t>
есеп беру кездесуін жүргізетін адамның ТАӘ орыс тілінде;</w:t>
            </w:r>
            <w:r>
              <w:br/>
            </w:r>
            <w:r>
              <w:rPr>
                <w:rFonts w:ascii="Times New Roman"/>
                <w:b w:val="false"/>
                <w:i w:val="false"/>
                <w:color w:val="000000"/>
                <w:sz w:val="20"/>
              </w:rPr>
              <w:t>
есеп беру кездесуін жүргізетін адамның лауазымы қазақ тілінде;</w:t>
            </w:r>
            <w:r>
              <w:br/>
            </w:r>
            <w:r>
              <w:rPr>
                <w:rFonts w:ascii="Times New Roman"/>
                <w:b w:val="false"/>
                <w:i w:val="false"/>
                <w:color w:val="000000"/>
                <w:sz w:val="20"/>
              </w:rPr>
              <w:t>
есеп беру кездесуін жүргізетін адамның лауазымы орыс тілінде;</w:t>
            </w:r>
            <w:r>
              <w:br/>
            </w:r>
            <w:r>
              <w:rPr>
                <w:rFonts w:ascii="Times New Roman"/>
                <w:b w:val="false"/>
                <w:i w:val="false"/>
                <w:color w:val="000000"/>
                <w:sz w:val="20"/>
              </w:rPr>
              <w:t>
есептік кездесудің күні мен уақыты қазақ тілінде;</w:t>
            </w:r>
            <w:r>
              <w:br/>
            </w:r>
            <w:r>
              <w:rPr>
                <w:rFonts w:ascii="Times New Roman"/>
                <w:b w:val="false"/>
                <w:i w:val="false"/>
                <w:color w:val="000000"/>
                <w:sz w:val="20"/>
              </w:rPr>
              <w:t>
есептік кездесудің күні мен уақыты орыс тілінде;</w:t>
            </w:r>
            <w:r>
              <w:br/>
            </w:r>
            <w:r>
              <w:rPr>
                <w:rFonts w:ascii="Times New Roman"/>
                <w:b w:val="false"/>
                <w:i w:val="false"/>
                <w:color w:val="000000"/>
                <w:sz w:val="20"/>
              </w:rPr>
              <w:t>
мекен-жайы қазақ тілінде;</w:t>
            </w:r>
            <w:r>
              <w:br/>
            </w:r>
            <w:r>
              <w:rPr>
                <w:rFonts w:ascii="Times New Roman"/>
                <w:b w:val="false"/>
                <w:i w:val="false"/>
                <w:color w:val="000000"/>
                <w:sz w:val="20"/>
              </w:rPr>
              <w:t>
мекен-жайы орыс тілінде;</w:t>
            </w:r>
            <w:r>
              <w:br/>
            </w:r>
            <w:r>
              <w:rPr>
                <w:rFonts w:ascii="Times New Roman"/>
                <w:b w:val="false"/>
                <w:i w:val="false"/>
                <w:color w:val="000000"/>
                <w:sz w:val="20"/>
              </w:rPr>
              <w:t>
арнайы жәшіктердің орналасқан жері қазақ тілінде:</w:t>
            </w:r>
            <w:r>
              <w:br/>
            </w:r>
            <w:r>
              <w:rPr>
                <w:rFonts w:ascii="Times New Roman"/>
                <w:b w:val="false"/>
                <w:i w:val="false"/>
                <w:color w:val="000000"/>
                <w:sz w:val="20"/>
              </w:rPr>
              <w:t>
арнайы жәшіктердің орналасқан жері орыс тілінде;</w:t>
            </w:r>
            <w:r>
              <w:br/>
            </w:r>
            <w:r>
              <w:rPr>
                <w:rFonts w:ascii="Times New Roman"/>
                <w:b w:val="false"/>
                <w:i w:val="false"/>
                <w:color w:val="000000"/>
                <w:sz w:val="20"/>
              </w:rPr>
              <w:t>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 әкімінің халыққа есеп беру кездесулерінің кестесі: </w:t>
            </w:r>
            <w:r>
              <w:br/>
            </w:r>
            <w:r>
              <w:rPr>
                <w:rFonts w:ascii="Times New Roman"/>
                <w:b w:val="false"/>
                <w:i w:val="false"/>
                <w:color w:val="000000"/>
                <w:sz w:val="20"/>
              </w:rPr>
              <w:t>
есеп беру кездесуін жүргізетін адамның ТАӘ қазақ тілінде;</w:t>
            </w:r>
            <w:r>
              <w:br/>
            </w:r>
            <w:r>
              <w:rPr>
                <w:rFonts w:ascii="Times New Roman"/>
                <w:b w:val="false"/>
                <w:i w:val="false"/>
                <w:color w:val="000000"/>
                <w:sz w:val="20"/>
              </w:rPr>
              <w:t>
есеп беру кездесуін жүргізетін адамның ТАӘ орыс тілінде;</w:t>
            </w:r>
            <w:r>
              <w:br/>
            </w:r>
            <w:r>
              <w:rPr>
                <w:rFonts w:ascii="Times New Roman"/>
                <w:b w:val="false"/>
                <w:i w:val="false"/>
                <w:color w:val="000000"/>
                <w:sz w:val="20"/>
              </w:rPr>
              <w:t>
есеп беру кездесуін жүргізетін адамның лауазымы қазақ тілінде;</w:t>
            </w:r>
            <w:r>
              <w:br/>
            </w:r>
            <w:r>
              <w:rPr>
                <w:rFonts w:ascii="Times New Roman"/>
                <w:b w:val="false"/>
                <w:i w:val="false"/>
                <w:color w:val="000000"/>
                <w:sz w:val="20"/>
              </w:rPr>
              <w:t>
есеп беру кездесуін жүргізетін адамның лауазымы орыс тілінде;</w:t>
            </w:r>
            <w:r>
              <w:br/>
            </w:r>
            <w:r>
              <w:rPr>
                <w:rFonts w:ascii="Times New Roman"/>
                <w:b w:val="false"/>
                <w:i w:val="false"/>
                <w:color w:val="000000"/>
                <w:sz w:val="20"/>
              </w:rPr>
              <w:t>
есептік кездесудің күні мен уақыты қазақ тілінде;</w:t>
            </w:r>
            <w:r>
              <w:br/>
            </w:r>
            <w:r>
              <w:rPr>
                <w:rFonts w:ascii="Times New Roman"/>
                <w:b w:val="false"/>
                <w:i w:val="false"/>
                <w:color w:val="000000"/>
                <w:sz w:val="20"/>
              </w:rPr>
              <w:t>
есептік кездесудің күні мен уақыты орыс тілінде;</w:t>
            </w:r>
            <w:r>
              <w:br/>
            </w:r>
            <w:r>
              <w:rPr>
                <w:rFonts w:ascii="Times New Roman"/>
                <w:b w:val="false"/>
                <w:i w:val="false"/>
                <w:color w:val="000000"/>
                <w:sz w:val="20"/>
              </w:rPr>
              <w:t>
мекен-жайы қазақ тілінде;</w:t>
            </w:r>
            <w:r>
              <w:br/>
            </w:r>
            <w:r>
              <w:rPr>
                <w:rFonts w:ascii="Times New Roman"/>
                <w:b w:val="false"/>
                <w:i w:val="false"/>
                <w:color w:val="000000"/>
                <w:sz w:val="20"/>
              </w:rPr>
              <w:t>
мекен-жайы орыс тілінде;</w:t>
            </w:r>
            <w:r>
              <w:br/>
            </w:r>
            <w:r>
              <w:rPr>
                <w:rFonts w:ascii="Times New Roman"/>
                <w:b w:val="false"/>
                <w:i w:val="false"/>
                <w:color w:val="000000"/>
                <w:sz w:val="20"/>
              </w:rPr>
              <w:t>
арнайы жәшіктердің орналасқан жері қазақ тілінде:</w:t>
            </w:r>
            <w:r>
              <w:br/>
            </w:r>
            <w:r>
              <w:rPr>
                <w:rFonts w:ascii="Times New Roman"/>
                <w:b w:val="false"/>
                <w:i w:val="false"/>
                <w:color w:val="000000"/>
                <w:sz w:val="20"/>
              </w:rPr>
              <w:t>
арнайы жәшіктердің орналасқан жері орыс тілінде;</w:t>
            </w:r>
            <w:r>
              <w:br/>
            </w:r>
            <w:r>
              <w:rPr>
                <w:rFonts w:ascii="Times New Roman"/>
                <w:b w:val="false"/>
                <w:i w:val="false"/>
                <w:color w:val="000000"/>
                <w:sz w:val="20"/>
              </w:rPr>
              <w:t>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ауданы әкімінің халыққа есеп беру кездесулерінің кестесі: </w:t>
            </w:r>
            <w:r>
              <w:br/>
            </w:r>
            <w:r>
              <w:rPr>
                <w:rFonts w:ascii="Times New Roman"/>
                <w:b w:val="false"/>
                <w:i w:val="false"/>
                <w:color w:val="000000"/>
                <w:sz w:val="20"/>
              </w:rPr>
              <w:t>
есеп беру кездесуін жүргізетін адамның ТАӘ қазақ тілінде;</w:t>
            </w:r>
            <w:r>
              <w:br/>
            </w:r>
            <w:r>
              <w:rPr>
                <w:rFonts w:ascii="Times New Roman"/>
                <w:b w:val="false"/>
                <w:i w:val="false"/>
                <w:color w:val="000000"/>
                <w:sz w:val="20"/>
              </w:rPr>
              <w:t>
есеп беру кездесуін жүргізетін адамның ТАӘ орыс тілінде;</w:t>
            </w:r>
            <w:r>
              <w:br/>
            </w:r>
            <w:r>
              <w:rPr>
                <w:rFonts w:ascii="Times New Roman"/>
                <w:b w:val="false"/>
                <w:i w:val="false"/>
                <w:color w:val="000000"/>
                <w:sz w:val="20"/>
              </w:rPr>
              <w:t>
есеп беру кездесуін жүргізетін адамның лауазымы қазақ тілінде;</w:t>
            </w:r>
            <w:r>
              <w:br/>
            </w:r>
            <w:r>
              <w:rPr>
                <w:rFonts w:ascii="Times New Roman"/>
                <w:b w:val="false"/>
                <w:i w:val="false"/>
                <w:color w:val="000000"/>
                <w:sz w:val="20"/>
              </w:rPr>
              <w:t>
есеп беру кездесуін жүргізетін адамның лауазымы орыс тілінде;</w:t>
            </w:r>
            <w:r>
              <w:br/>
            </w:r>
            <w:r>
              <w:rPr>
                <w:rFonts w:ascii="Times New Roman"/>
                <w:b w:val="false"/>
                <w:i w:val="false"/>
                <w:color w:val="000000"/>
                <w:sz w:val="20"/>
              </w:rPr>
              <w:t>
есептік кездесудің күні мен уақыты қазақ тілінде;</w:t>
            </w:r>
            <w:r>
              <w:br/>
            </w:r>
            <w:r>
              <w:rPr>
                <w:rFonts w:ascii="Times New Roman"/>
                <w:b w:val="false"/>
                <w:i w:val="false"/>
                <w:color w:val="000000"/>
                <w:sz w:val="20"/>
              </w:rPr>
              <w:t>
есептік кездесудің күні мен уақыты орыс тілінде;</w:t>
            </w:r>
            <w:r>
              <w:br/>
            </w:r>
            <w:r>
              <w:rPr>
                <w:rFonts w:ascii="Times New Roman"/>
                <w:b w:val="false"/>
                <w:i w:val="false"/>
                <w:color w:val="000000"/>
                <w:sz w:val="20"/>
              </w:rPr>
              <w:t>
мекен-жайы қазақ тілінде;</w:t>
            </w:r>
            <w:r>
              <w:br/>
            </w:r>
            <w:r>
              <w:rPr>
                <w:rFonts w:ascii="Times New Roman"/>
                <w:b w:val="false"/>
                <w:i w:val="false"/>
                <w:color w:val="000000"/>
                <w:sz w:val="20"/>
              </w:rPr>
              <w:t>
мекен-жайы орыс тілінде;</w:t>
            </w:r>
            <w:r>
              <w:br/>
            </w:r>
            <w:r>
              <w:rPr>
                <w:rFonts w:ascii="Times New Roman"/>
                <w:b w:val="false"/>
                <w:i w:val="false"/>
                <w:color w:val="000000"/>
                <w:sz w:val="20"/>
              </w:rPr>
              <w:t>
арнайы жәшіктердің орналасқан жері қазақ тілінде:</w:t>
            </w:r>
            <w:r>
              <w:br/>
            </w:r>
            <w:r>
              <w:rPr>
                <w:rFonts w:ascii="Times New Roman"/>
                <w:b w:val="false"/>
                <w:i w:val="false"/>
                <w:color w:val="000000"/>
                <w:sz w:val="20"/>
              </w:rPr>
              <w:t>
арнайы жәшіктердің орналасқан жері орыс тілінде;</w:t>
            </w:r>
            <w:r>
              <w:br/>
            </w:r>
            <w:r>
              <w:rPr>
                <w:rFonts w:ascii="Times New Roman"/>
                <w:b w:val="false"/>
                <w:i w:val="false"/>
                <w:color w:val="000000"/>
                <w:sz w:val="20"/>
              </w:rPr>
              <w:t>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Қарақия ауданы әкімінің халыққа есеп беру кездесулерінің кестесі: </w:t>
            </w:r>
            <w:r>
              <w:br/>
            </w:r>
            <w:r>
              <w:rPr>
                <w:rFonts w:ascii="Times New Roman"/>
                <w:b w:val="false"/>
                <w:i w:val="false"/>
                <w:color w:val="000000"/>
                <w:sz w:val="20"/>
              </w:rPr>
              <w:t>
есеп беру кездесуін жүргізетін адамның ТАӘ қазақ тілінде;</w:t>
            </w:r>
            <w:r>
              <w:br/>
            </w:r>
            <w:r>
              <w:rPr>
                <w:rFonts w:ascii="Times New Roman"/>
                <w:b w:val="false"/>
                <w:i w:val="false"/>
                <w:color w:val="000000"/>
                <w:sz w:val="20"/>
              </w:rPr>
              <w:t>
есеп беру кездесуін жүргізетін адамның ТАӘ орыс тілінде;</w:t>
            </w:r>
            <w:r>
              <w:br/>
            </w:r>
            <w:r>
              <w:rPr>
                <w:rFonts w:ascii="Times New Roman"/>
                <w:b w:val="false"/>
                <w:i w:val="false"/>
                <w:color w:val="000000"/>
                <w:sz w:val="20"/>
              </w:rPr>
              <w:t>
есеп беру кездесуін жүргізетін адамның лауазымы қазақ тілінде;</w:t>
            </w:r>
            <w:r>
              <w:br/>
            </w:r>
            <w:r>
              <w:rPr>
                <w:rFonts w:ascii="Times New Roman"/>
                <w:b w:val="false"/>
                <w:i w:val="false"/>
                <w:color w:val="000000"/>
                <w:sz w:val="20"/>
              </w:rPr>
              <w:t>
есеп беру кездесуін жүргізетін адамның лауазымы орыс тілінде;</w:t>
            </w:r>
            <w:r>
              <w:br/>
            </w:r>
            <w:r>
              <w:rPr>
                <w:rFonts w:ascii="Times New Roman"/>
                <w:b w:val="false"/>
                <w:i w:val="false"/>
                <w:color w:val="000000"/>
                <w:sz w:val="20"/>
              </w:rPr>
              <w:t>
есептік кездесудің күні мен уақыты қазақ тілінде;</w:t>
            </w:r>
            <w:r>
              <w:br/>
            </w:r>
            <w:r>
              <w:rPr>
                <w:rFonts w:ascii="Times New Roman"/>
                <w:b w:val="false"/>
                <w:i w:val="false"/>
                <w:color w:val="000000"/>
                <w:sz w:val="20"/>
              </w:rPr>
              <w:t>
есептік кездесудің күні мен уақыты орыс тілінде;</w:t>
            </w:r>
            <w:r>
              <w:br/>
            </w:r>
            <w:r>
              <w:rPr>
                <w:rFonts w:ascii="Times New Roman"/>
                <w:b w:val="false"/>
                <w:i w:val="false"/>
                <w:color w:val="000000"/>
                <w:sz w:val="20"/>
              </w:rPr>
              <w:t>
мекен-жайы қазақ тілінде;</w:t>
            </w:r>
            <w:r>
              <w:br/>
            </w:r>
            <w:r>
              <w:rPr>
                <w:rFonts w:ascii="Times New Roman"/>
                <w:b w:val="false"/>
                <w:i w:val="false"/>
                <w:color w:val="000000"/>
                <w:sz w:val="20"/>
              </w:rPr>
              <w:t>
мекен-жайы орыс тілінде;</w:t>
            </w:r>
            <w:r>
              <w:br/>
            </w:r>
            <w:r>
              <w:rPr>
                <w:rFonts w:ascii="Times New Roman"/>
                <w:b w:val="false"/>
                <w:i w:val="false"/>
                <w:color w:val="000000"/>
                <w:sz w:val="20"/>
              </w:rPr>
              <w:t>
арнайы жәшіктердің орналасқан жері қазақ тілінде:</w:t>
            </w:r>
            <w:r>
              <w:br/>
            </w:r>
            <w:r>
              <w:rPr>
                <w:rFonts w:ascii="Times New Roman"/>
                <w:b w:val="false"/>
                <w:i w:val="false"/>
                <w:color w:val="000000"/>
                <w:sz w:val="20"/>
              </w:rPr>
              <w:t>
арнайы жәшіктердің орналасқан жері орыс тілінде;</w:t>
            </w:r>
            <w:r>
              <w:br/>
            </w:r>
            <w:r>
              <w:rPr>
                <w:rFonts w:ascii="Times New Roman"/>
                <w:b w:val="false"/>
                <w:i w:val="false"/>
                <w:color w:val="000000"/>
                <w:sz w:val="20"/>
              </w:rPr>
              <w:t>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ауданы әкімінің халыққа есеп беру кездесулерінің кестесі: </w:t>
            </w:r>
            <w:r>
              <w:br/>
            </w:r>
            <w:r>
              <w:rPr>
                <w:rFonts w:ascii="Times New Roman"/>
                <w:b w:val="false"/>
                <w:i w:val="false"/>
                <w:color w:val="000000"/>
                <w:sz w:val="20"/>
              </w:rPr>
              <w:t>
есеп беру кездесуін жүргізетін адамның ТАӘ қазақ тілінде;</w:t>
            </w:r>
            <w:r>
              <w:br/>
            </w:r>
            <w:r>
              <w:rPr>
                <w:rFonts w:ascii="Times New Roman"/>
                <w:b w:val="false"/>
                <w:i w:val="false"/>
                <w:color w:val="000000"/>
                <w:sz w:val="20"/>
              </w:rPr>
              <w:t>
есеп беру кездесуін жүргізетін адамның ТАӘ орыс тілінде;</w:t>
            </w:r>
            <w:r>
              <w:br/>
            </w:r>
            <w:r>
              <w:rPr>
                <w:rFonts w:ascii="Times New Roman"/>
                <w:b w:val="false"/>
                <w:i w:val="false"/>
                <w:color w:val="000000"/>
                <w:sz w:val="20"/>
              </w:rPr>
              <w:t>
есеп беру кездесуін жүргізетін адамның лауазымы қазақ тілінде;</w:t>
            </w:r>
            <w:r>
              <w:br/>
            </w:r>
            <w:r>
              <w:rPr>
                <w:rFonts w:ascii="Times New Roman"/>
                <w:b w:val="false"/>
                <w:i w:val="false"/>
                <w:color w:val="000000"/>
                <w:sz w:val="20"/>
              </w:rPr>
              <w:t>
есеп беру кездесуін жүргізетін адамның лауазымы орыс тілінде;</w:t>
            </w:r>
            <w:r>
              <w:br/>
            </w:r>
            <w:r>
              <w:rPr>
                <w:rFonts w:ascii="Times New Roman"/>
                <w:b w:val="false"/>
                <w:i w:val="false"/>
                <w:color w:val="000000"/>
                <w:sz w:val="20"/>
              </w:rPr>
              <w:t>
есептік кездесудің күні мен уақыты қазақ тілінде;</w:t>
            </w:r>
            <w:r>
              <w:br/>
            </w:r>
            <w:r>
              <w:rPr>
                <w:rFonts w:ascii="Times New Roman"/>
                <w:b w:val="false"/>
                <w:i w:val="false"/>
                <w:color w:val="000000"/>
                <w:sz w:val="20"/>
              </w:rPr>
              <w:t>
есептік кездесудің күні мен уақыты орыс тілінде;</w:t>
            </w:r>
            <w:r>
              <w:br/>
            </w:r>
            <w:r>
              <w:rPr>
                <w:rFonts w:ascii="Times New Roman"/>
                <w:b w:val="false"/>
                <w:i w:val="false"/>
                <w:color w:val="000000"/>
                <w:sz w:val="20"/>
              </w:rPr>
              <w:t>
мекен-жайы қазақ тілінде;</w:t>
            </w:r>
            <w:r>
              <w:br/>
            </w:r>
            <w:r>
              <w:rPr>
                <w:rFonts w:ascii="Times New Roman"/>
                <w:b w:val="false"/>
                <w:i w:val="false"/>
                <w:color w:val="000000"/>
                <w:sz w:val="20"/>
              </w:rPr>
              <w:t>
мекен-жайы орыс тілінде;</w:t>
            </w:r>
            <w:r>
              <w:br/>
            </w:r>
            <w:r>
              <w:rPr>
                <w:rFonts w:ascii="Times New Roman"/>
                <w:b w:val="false"/>
                <w:i w:val="false"/>
                <w:color w:val="000000"/>
                <w:sz w:val="20"/>
              </w:rPr>
              <w:t>
арнайы жәшіктердің орналасқан жері қазақ тілінде:</w:t>
            </w:r>
            <w:r>
              <w:br/>
            </w:r>
            <w:r>
              <w:rPr>
                <w:rFonts w:ascii="Times New Roman"/>
                <w:b w:val="false"/>
                <w:i w:val="false"/>
                <w:color w:val="000000"/>
                <w:sz w:val="20"/>
              </w:rPr>
              <w:t>
арнайы жәшіктердің орналасқан жері орыс тілінде;</w:t>
            </w:r>
            <w:r>
              <w:br/>
            </w:r>
            <w:r>
              <w:rPr>
                <w:rFonts w:ascii="Times New Roman"/>
                <w:b w:val="false"/>
                <w:i w:val="false"/>
                <w:color w:val="000000"/>
                <w:sz w:val="20"/>
              </w:rPr>
              <w:t>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Түпқараған ауданы әкімінің халыққа есеп беру кездесулерінің кестесі: </w:t>
            </w:r>
            <w:r>
              <w:br/>
            </w:r>
            <w:r>
              <w:rPr>
                <w:rFonts w:ascii="Times New Roman"/>
                <w:b w:val="false"/>
                <w:i w:val="false"/>
                <w:color w:val="000000"/>
                <w:sz w:val="20"/>
              </w:rPr>
              <w:t>
есеп беру кездесуін жүргізетін адамның ТАӘ қазақ тілінде;</w:t>
            </w:r>
            <w:r>
              <w:br/>
            </w:r>
            <w:r>
              <w:rPr>
                <w:rFonts w:ascii="Times New Roman"/>
                <w:b w:val="false"/>
                <w:i w:val="false"/>
                <w:color w:val="000000"/>
                <w:sz w:val="20"/>
              </w:rPr>
              <w:t>
есеп беру кездесуін жүргізетін адамның ТАӘ орыс тілінде;</w:t>
            </w:r>
            <w:r>
              <w:br/>
            </w:r>
            <w:r>
              <w:rPr>
                <w:rFonts w:ascii="Times New Roman"/>
                <w:b w:val="false"/>
                <w:i w:val="false"/>
                <w:color w:val="000000"/>
                <w:sz w:val="20"/>
              </w:rPr>
              <w:t>
есеп беру кездесуін жүргізетін адамның лауазымы қазақ тілінде;</w:t>
            </w:r>
            <w:r>
              <w:br/>
            </w:r>
            <w:r>
              <w:rPr>
                <w:rFonts w:ascii="Times New Roman"/>
                <w:b w:val="false"/>
                <w:i w:val="false"/>
                <w:color w:val="000000"/>
                <w:sz w:val="20"/>
              </w:rPr>
              <w:t>
есеп беру кездесуін жүргізетін адамның лауазымы орыс тілінде;</w:t>
            </w:r>
            <w:r>
              <w:br/>
            </w:r>
            <w:r>
              <w:rPr>
                <w:rFonts w:ascii="Times New Roman"/>
                <w:b w:val="false"/>
                <w:i w:val="false"/>
                <w:color w:val="000000"/>
                <w:sz w:val="20"/>
              </w:rPr>
              <w:t>
есептік кездесудің күні мен уақыты қазақ тілінде;</w:t>
            </w:r>
            <w:r>
              <w:br/>
            </w:r>
            <w:r>
              <w:rPr>
                <w:rFonts w:ascii="Times New Roman"/>
                <w:b w:val="false"/>
                <w:i w:val="false"/>
                <w:color w:val="000000"/>
                <w:sz w:val="20"/>
              </w:rPr>
              <w:t>
есептік кездесудің күні мен уақыты орыс тілінде;</w:t>
            </w:r>
            <w:r>
              <w:br/>
            </w:r>
            <w:r>
              <w:rPr>
                <w:rFonts w:ascii="Times New Roman"/>
                <w:b w:val="false"/>
                <w:i w:val="false"/>
                <w:color w:val="000000"/>
                <w:sz w:val="20"/>
              </w:rPr>
              <w:t>
мекен-жайы қазақ тілінде;</w:t>
            </w:r>
            <w:r>
              <w:br/>
            </w:r>
            <w:r>
              <w:rPr>
                <w:rFonts w:ascii="Times New Roman"/>
                <w:b w:val="false"/>
                <w:i w:val="false"/>
                <w:color w:val="000000"/>
                <w:sz w:val="20"/>
              </w:rPr>
              <w:t>
мекен-жайы орыс тілінде;</w:t>
            </w:r>
            <w:r>
              <w:br/>
            </w:r>
            <w:r>
              <w:rPr>
                <w:rFonts w:ascii="Times New Roman"/>
                <w:b w:val="false"/>
                <w:i w:val="false"/>
                <w:color w:val="000000"/>
                <w:sz w:val="20"/>
              </w:rPr>
              <w:t>
арнайы жәшіктердің орналасқан жері қазақ тілінде:</w:t>
            </w:r>
            <w:r>
              <w:br/>
            </w:r>
            <w:r>
              <w:rPr>
                <w:rFonts w:ascii="Times New Roman"/>
                <w:b w:val="false"/>
                <w:i w:val="false"/>
                <w:color w:val="000000"/>
                <w:sz w:val="20"/>
              </w:rPr>
              <w:t>
арнайы жәшіктердің орналасқан жері орыс тілінде;</w:t>
            </w:r>
            <w:r>
              <w:br/>
            </w:r>
            <w:r>
              <w:rPr>
                <w:rFonts w:ascii="Times New Roman"/>
                <w:b w:val="false"/>
                <w:i w:val="false"/>
                <w:color w:val="000000"/>
                <w:sz w:val="20"/>
              </w:rPr>
              <w:t>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Мұнайлы ауданы әкімінің халыққа есеп беру кездесулерінің кестесі: </w:t>
            </w:r>
            <w:r>
              <w:br/>
            </w:r>
            <w:r>
              <w:rPr>
                <w:rFonts w:ascii="Times New Roman"/>
                <w:b w:val="false"/>
                <w:i w:val="false"/>
                <w:color w:val="000000"/>
                <w:sz w:val="20"/>
              </w:rPr>
              <w:t>
есеп беру кездесуін жүргізетін адамның ТАӘ қазақ тілінде;</w:t>
            </w:r>
            <w:r>
              <w:br/>
            </w:r>
            <w:r>
              <w:rPr>
                <w:rFonts w:ascii="Times New Roman"/>
                <w:b w:val="false"/>
                <w:i w:val="false"/>
                <w:color w:val="000000"/>
                <w:sz w:val="20"/>
              </w:rPr>
              <w:t>
есеп беру кездесуін жүргізетін адамның ТАӘ орыс тілінде;</w:t>
            </w:r>
            <w:r>
              <w:br/>
            </w:r>
            <w:r>
              <w:rPr>
                <w:rFonts w:ascii="Times New Roman"/>
                <w:b w:val="false"/>
                <w:i w:val="false"/>
                <w:color w:val="000000"/>
                <w:sz w:val="20"/>
              </w:rPr>
              <w:t>
есеп беру кездесуін жүргізетін адамның лауазымы қазақ тілінде;</w:t>
            </w:r>
            <w:r>
              <w:br/>
            </w:r>
            <w:r>
              <w:rPr>
                <w:rFonts w:ascii="Times New Roman"/>
                <w:b w:val="false"/>
                <w:i w:val="false"/>
                <w:color w:val="000000"/>
                <w:sz w:val="20"/>
              </w:rPr>
              <w:t>
есеп беру кездесуін жүргізетін адамның лауазымы орыс тілінде;</w:t>
            </w:r>
            <w:r>
              <w:br/>
            </w:r>
            <w:r>
              <w:rPr>
                <w:rFonts w:ascii="Times New Roman"/>
                <w:b w:val="false"/>
                <w:i w:val="false"/>
                <w:color w:val="000000"/>
                <w:sz w:val="20"/>
              </w:rPr>
              <w:t>
есептік кездесудің күні мен уақыты қазақ тілінде;</w:t>
            </w:r>
            <w:r>
              <w:br/>
            </w:r>
            <w:r>
              <w:rPr>
                <w:rFonts w:ascii="Times New Roman"/>
                <w:b w:val="false"/>
                <w:i w:val="false"/>
                <w:color w:val="000000"/>
                <w:sz w:val="20"/>
              </w:rPr>
              <w:t>
есептік кездесудің күні мен уақыты орыс тілінде;</w:t>
            </w:r>
            <w:r>
              <w:br/>
            </w:r>
            <w:r>
              <w:rPr>
                <w:rFonts w:ascii="Times New Roman"/>
                <w:b w:val="false"/>
                <w:i w:val="false"/>
                <w:color w:val="000000"/>
                <w:sz w:val="20"/>
              </w:rPr>
              <w:t>
мекен-жайы қазақ тілінде;</w:t>
            </w:r>
            <w:r>
              <w:br/>
            </w:r>
            <w:r>
              <w:rPr>
                <w:rFonts w:ascii="Times New Roman"/>
                <w:b w:val="false"/>
                <w:i w:val="false"/>
                <w:color w:val="000000"/>
                <w:sz w:val="20"/>
              </w:rPr>
              <w:t>
мекен-жайы орыс тілінде;</w:t>
            </w:r>
            <w:r>
              <w:br/>
            </w:r>
            <w:r>
              <w:rPr>
                <w:rFonts w:ascii="Times New Roman"/>
                <w:b w:val="false"/>
                <w:i w:val="false"/>
                <w:color w:val="000000"/>
                <w:sz w:val="20"/>
              </w:rPr>
              <w:t>
арнайы жәшіктердің орналасқан жері қазақ тілінде:</w:t>
            </w:r>
            <w:r>
              <w:br/>
            </w:r>
            <w:r>
              <w:rPr>
                <w:rFonts w:ascii="Times New Roman"/>
                <w:b w:val="false"/>
                <w:i w:val="false"/>
                <w:color w:val="000000"/>
                <w:sz w:val="20"/>
              </w:rPr>
              <w:t>
арнайы жәшіктердің орналасқан жері орыс тілінде;</w:t>
            </w:r>
            <w:r>
              <w:br/>
            </w:r>
            <w:r>
              <w:rPr>
                <w:rFonts w:ascii="Times New Roman"/>
                <w:b w:val="false"/>
                <w:i w:val="false"/>
                <w:color w:val="000000"/>
                <w:sz w:val="20"/>
              </w:rPr>
              <w:t>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көшелері:</w:t>
            </w:r>
            <w:r>
              <w:br/>
            </w:r>
            <w:r>
              <w:rPr>
                <w:rFonts w:ascii="Times New Roman"/>
                <w:b w:val="false"/>
                <w:i w:val="false"/>
                <w:color w:val="000000"/>
                <w:sz w:val="20"/>
              </w:rPr>
              <w:t xml:space="preserve">
көше атауы қазақ тілінде; </w:t>
            </w:r>
            <w:r>
              <w:br/>
            </w:r>
            <w:r>
              <w:rPr>
                <w:rFonts w:ascii="Times New Roman"/>
                <w:b w:val="false"/>
                <w:i w:val="false"/>
                <w:color w:val="000000"/>
                <w:sz w:val="20"/>
              </w:rPr>
              <w:t>
көше атауы орыс тілінде;</w:t>
            </w:r>
            <w:r>
              <w:br/>
            </w:r>
            <w:r>
              <w:rPr>
                <w:rFonts w:ascii="Times New Roman"/>
                <w:b w:val="false"/>
                <w:i w:val="false"/>
                <w:color w:val="000000"/>
                <w:sz w:val="20"/>
              </w:rPr>
              <w:t>
үйлер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көшелері:</w:t>
            </w:r>
            <w:r>
              <w:br/>
            </w:r>
            <w:r>
              <w:rPr>
                <w:rFonts w:ascii="Times New Roman"/>
                <w:b w:val="false"/>
                <w:i w:val="false"/>
                <w:color w:val="000000"/>
                <w:sz w:val="20"/>
              </w:rPr>
              <w:t xml:space="preserve">
көше атауы қазақ тілінде; </w:t>
            </w:r>
            <w:r>
              <w:br/>
            </w:r>
            <w:r>
              <w:rPr>
                <w:rFonts w:ascii="Times New Roman"/>
                <w:b w:val="false"/>
                <w:i w:val="false"/>
                <w:color w:val="000000"/>
                <w:sz w:val="20"/>
              </w:rPr>
              <w:t>
көше атауы орыс тілінде;</w:t>
            </w:r>
            <w:r>
              <w:br/>
            </w:r>
            <w:r>
              <w:rPr>
                <w:rFonts w:ascii="Times New Roman"/>
                <w:b w:val="false"/>
                <w:i w:val="false"/>
                <w:color w:val="000000"/>
                <w:sz w:val="20"/>
              </w:rPr>
              <w:t>
үйлер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Бейннеу ауданының елді мекендерінің көшелері:</w:t>
            </w:r>
            <w:r>
              <w:br/>
            </w:r>
            <w:r>
              <w:rPr>
                <w:rFonts w:ascii="Times New Roman"/>
                <w:b w:val="false"/>
                <w:i w:val="false"/>
                <w:color w:val="000000"/>
                <w:sz w:val="20"/>
              </w:rPr>
              <w:t xml:space="preserve">
көше атауы қазақ тілінде; </w:t>
            </w:r>
            <w:r>
              <w:br/>
            </w:r>
            <w:r>
              <w:rPr>
                <w:rFonts w:ascii="Times New Roman"/>
                <w:b w:val="false"/>
                <w:i w:val="false"/>
                <w:color w:val="000000"/>
                <w:sz w:val="20"/>
              </w:rPr>
              <w:t>
көше атауы орыс тілінде;</w:t>
            </w:r>
            <w:r>
              <w:br/>
            </w:r>
            <w:r>
              <w:rPr>
                <w:rFonts w:ascii="Times New Roman"/>
                <w:b w:val="false"/>
                <w:i w:val="false"/>
                <w:color w:val="000000"/>
                <w:sz w:val="20"/>
              </w:rPr>
              <w:t>
үйлер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елді мекендерінің көшелері:</w:t>
            </w:r>
            <w:r>
              <w:br/>
            </w:r>
            <w:r>
              <w:rPr>
                <w:rFonts w:ascii="Times New Roman"/>
                <w:b w:val="false"/>
                <w:i w:val="false"/>
                <w:color w:val="000000"/>
                <w:sz w:val="20"/>
              </w:rPr>
              <w:t xml:space="preserve">
көше атауы қазақ тілінде; </w:t>
            </w:r>
            <w:r>
              <w:br/>
            </w:r>
            <w:r>
              <w:rPr>
                <w:rFonts w:ascii="Times New Roman"/>
                <w:b w:val="false"/>
                <w:i w:val="false"/>
                <w:color w:val="000000"/>
                <w:sz w:val="20"/>
              </w:rPr>
              <w:t>
көше атауы орыс тілінде;</w:t>
            </w:r>
            <w:r>
              <w:br/>
            </w:r>
            <w:r>
              <w:rPr>
                <w:rFonts w:ascii="Times New Roman"/>
                <w:b w:val="false"/>
                <w:i w:val="false"/>
                <w:color w:val="000000"/>
                <w:sz w:val="20"/>
              </w:rPr>
              <w:t>
үйлер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ауданының елді мекендерінің көшелері:</w:t>
            </w:r>
            <w:r>
              <w:br/>
            </w:r>
            <w:r>
              <w:rPr>
                <w:rFonts w:ascii="Times New Roman"/>
                <w:b w:val="false"/>
                <w:i w:val="false"/>
                <w:color w:val="000000"/>
                <w:sz w:val="20"/>
              </w:rPr>
              <w:t xml:space="preserve">
көше атауы қазақ тілінде; </w:t>
            </w:r>
            <w:r>
              <w:br/>
            </w:r>
            <w:r>
              <w:rPr>
                <w:rFonts w:ascii="Times New Roman"/>
                <w:b w:val="false"/>
                <w:i w:val="false"/>
                <w:color w:val="000000"/>
                <w:sz w:val="20"/>
              </w:rPr>
              <w:t>
көше атауы орыс тілінде;</w:t>
            </w:r>
            <w:r>
              <w:br/>
            </w:r>
            <w:r>
              <w:rPr>
                <w:rFonts w:ascii="Times New Roman"/>
                <w:b w:val="false"/>
                <w:i w:val="false"/>
                <w:color w:val="000000"/>
                <w:sz w:val="20"/>
              </w:rPr>
              <w:t>
үйлер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ауданының елді мекендерінің көшелері:</w:t>
            </w:r>
            <w:r>
              <w:br/>
            </w:r>
            <w:r>
              <w:rPr>
                <w:rFonts w:ascii="Times New Roman"/>
                <w:b w:val="false"/>
                <w:i w:val="false"/>
                <w:color w:val="000000"/>
                <w:sz w:val="20"/>
              </w:rPr>
              <w:t xml:space="preserve">
көше атауы қазақ тілінде; </w:t>
            </w:r>
            <w:r>
              <w:br/>
            </w:r>
            <w:r>
              <w:rPr>
                <w:rFonts w:ascii="Times New Roman"/>
                <w:b w:val="false"/>
                <w:i w:val="false"/>
                <w:color w:val="000000"/>
                <w:sz w:val="20"/>
              </w:rPr>
              <w:t>
көше атауы орыс тілінде;</w:t>
            </w:r>
            <w:r>
              <w:br/>
            </w:r>
            <w:r>
              <w:rPr>
                <w:rFonts w:ascii="Times New Roman"/>
                <w:b w:val="false"/>
                <w:i w:val="false"/>
                <w:color w:val="000000"/>
                <w:sz w:val="20"/>
              </w:rPr>
              <w:t>
үйлер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елді мекендерінің көшелері:</w:t>
            </w:r>
            <w:r>
              <w:br/>
            </w:r>
            <w:r>
              <w:rPr>
                <w:rFonts w:ascii="Times New Roman"/>
                <w:b w:val="false"/>
                <w:i w:val="false"/>
                <w:color w:val="000000"/>
                <w:sz w:val="20"/>
              </w:rPr>
              <w:t xml:space="preserve">
көше атауы қазақ тілінде; </w:t>
            </w:r>
            <w:r>
              <w:br/>
            </w:r>
            <w:r>
              <w:rPr>
                <w:rFonts w:ascii="Times New Roman"/>
                <w:b w:val="false"/>
                <w:i w:val="false"/>
                <w:color w:val="000000"/>
                <w:sz w:val="20"/>
              </w:rPr>
              <w:t>
көше атауы орыс тілінде;</w:t>
            </w:r>
            <w:r>
              <w:br/>
            </w:r>
            <w:r>
              <w:rPr>
                <w:rFonts w:ascii="Times New Roman"/>
                <w:b w:val="false"/>
                <w:i w:val="false"/>
                <w:color w:val="000000"/>
                <w:sz w:val="20"/>
              </w:rPr>
              <w:t>
үйлер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әкімінің аппараты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энергиямен жабдықтау нысандары: </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нысан атауы орыс тілінде;</w:t>
            </w:r>
            <w:r>
              <w:br/>
            </w:r>
            <w:r>
              <w:rPr>
                <w:rFonts w:ascii="Times New Roman"/>
                <w:b w:val="false"/>
                <w:i w:val="false"/>
                <w:color w:val="000000"/>
                <w:sz w:val="20"/>
              </w:rPr>
              <w:t>
басшысының ТАӘ; жұмыс тәртібі қазақ тілінде;</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ресми сайты; электрондық поштасының мекенжайы;</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клиенттермен жұмыс бойынша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газбен жабдықтау нысандары: </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басшысының ТАӘ;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ресми сайты; электрондық поштасының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клиенттермен жұмыс бойынша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сумен жабдықтау нысандары: </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басшысының ТАӘ;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ресми сайты; электрондық поштасының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клиенттермен жұмыс бойынша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су бұру нысандары: </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басшысының ТАӘ;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ресми сайты; электрондық поштасының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клиенттермен жұмыс бойынша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қоқыс-шығару объектілері: </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басшысының ТАӘ;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ресми сайты; электрондық поштасының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клиенттермен жұмыс бойынша байланыс телефоны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пәтер иелері кооперативтері:</w:t>
            </w:r>
            <w:r>
              <w:br/>
            </w:r>
            <w:r>
              <w:rPr>
                <w:rFonts w:ascii="Times New Roman"/>
                <w:b w:val="false"/>
                <w:i w:val="false"/>
                <w:color w:val="000000"/>
                <w:sz w:val="20"/>
              </w:rPr>
              <w:t>
қала;</w:t>
            </w:r>
            <w:r>
              <w:br/>
            </w:r>
            <w:r>
              <w:rPr>
                <w:rFonts w:ascii="Times New Roman"/>
                <w:b w:val="false"/>
                <w:i w:val="false"/>
                <w:color w:val="000000"/>
                <w:sz w:val="20"/>
              </w:rPr>
              <w:t>
аудан;</w:t>
            </w:r>
            <w:r>
              <w:br/>
            </w:r>
            <w:r>
              <w:rPr>
                <w:rFonts w:ascii="Times New Roman"/>
                <w:b w:val="false"/>
                <w:i w:val="false"/>
                <w:color w:val="000000"/>
                <w:sz w:val="20"/>
              </w:rPr>
              <w:t>
кооператив атауы қазақ тілінде;</w:t>
            </w:r>
            <w:r>
              <w:br/>
            </w:r>
            <w:r>
              <w:rPr>
                <w:rFonts w:ascii="Times New Roman"/>
                <w:b w:val="false"/>
                <w:i w:val="false"/>
                <w:color w:val="000000"/>
                <w:sz w:val="20"/>
              </w:rPr>
              <w:t>
кооператив атауы орыс тілінде;</w:t>
            </w:r>
            <w:r>
              <w:br/>
            </w:r>
            <w:r>
              <w:rPr>
                <w:rFonts w:ascii="Times New Roman"/>
                <w:b w:val="false"/>
                <w:i w:val="false"/>
                <w:color w:val="000000"/>
                <w:sz w:val="20"/>
              </w:rPr>
              <w:t>
ПИК құрамына кіретін үйлер;</w:t>
            </w:r>
            <w:r>
              <w:br/>
            </w:r>
            <w:r>
              <w:rPr>
                <w:rFonts w:ascii="Times New Roman"/>
                <w:b w:val="false"/>
                <w:i w:val="false"/>
                <w:color w:val="000000"/>
                <w:sz w:val="20"/>
              </w:rPr>
              <w:t>
тұрғын/тұрғын емес үйлерге жалғау; төрағаның ТАӘ;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табиғи газ тарифтері:</w:t>
            </w:r>
            <w:r>
              <w:br/>
            </w:r>
            <w:r>
              <w:rPr>
                <w:rFonts w:ascii="Times New Roman"/>
                <w:b w:val="false"/>
                <w:i w:val="false"/>
                <w:color w:val="000000"/>
                <w:sz w:val="20"/>
              </w:rPr>
              <w:t xml:space="preserve">
елді мекен атауы қазақ тілінде; </w:t>
            </w:r>
            <w:r>
              <w:br/>
            </w:r>
            <w:r>
              <w:rPr>
                <w:rFonts w:ascii="Times New Roman"/>
                <w:b w:val="false"/>
                <w:i w:val="false"/>
                <w:color w:val="000000"/>
                <w:sz w:val="20"/>
              </w:rPr>
              <w:t xml:space="preserve">
елді мекен атауы орыс тілінде; </w:t>
            </w:r>
            <w:r>
              <w:br/>
            </w:r>
            <w:r>
              <w:rPr>
                <w:rFonts w:ascii="Times New Roman"/>
                <w:b w:val="false"/>
                <w:i w:val="false"/>
                <w:color w:val="000000"/>
                <w:sz w:val="20"/>
              </w:rPr>
              <w:t xml:space="preserve">
субъект атауы (жеке және заңды тұлға) қазақ тілінде; </w:t>
            </w:r>
            <w:r>
              <w:br/>
            </w:r>
            <w:r>
              <w:rPr>
                <w:rFonts w:ascii="Times New Roman"/>
                <w:b w:val="false"/>
                <w:i w:val="false"/>
                <w:color w:val="000000"/>
                <w:sz w:val="20"/>
              </w:rPr>
              <w:t xml:space="preserve">
субъект атауы (жеке және заңды тұлға)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ҚҚС-пен</w:t>
            </w:r>
            <w:r>
              <w:br/>
            </w:r>
            <w:r>
              <w:rPr>
                <w:rFonts w:ascii="Times New Roman"/>
                <w:b w:val="false"/>
                <w:i w:val="false"/>
                <w:color w:val="000000"/>
                <w:sz w:val="20"/>
              </w:rPr>
              <w:t>
бекітілген тариф;</w:t>
            </w:r>
            <w:r>
              <w:br/>
            </w:r>
            <w:r>
              <w:rPr>
                <w:rFonts w:ascii="Times New Roman"/>
                <w:b w:val="false"/>
                <w:i w:val="false"/>
                <w:color w:val="000000"/>
                <w:sz w:val="20"/>
              </w:rPr>
              <w:t>
ҚҚС-сыз бекітілген тариф;</w:t>
            </w:r>
            <w:r>
              <w:br/>
            </w:r>
            <w:r>
              <w:rPr>
                <w:rFonts w:ascii="Times New Roman"/>
                <w:b w:val="false"/>
                <w:i w:val="false"/>
                <w:color w:val="000000"/>
                <w:sz w:val="20"/>
              </w:rPr>
              <w:t>
өлшем бірлігі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электрмен жабдықтау тарифтері:</w:t>
            </w:r>
            <w:r>
              <w:br/>
            </w:r>
            <w:r>
              <w:rPr>
                <w:rFonts w:ascii="Times New Roman"/>
                <w:b w:val="false"/>
                <w:i w:val="false"/>
                <w:color w:val="000000"/>
                <w:sz w:val="20"/>
              </w:rPr>
              <w:t xml:space="preserve">
елді мекен атауы қазақ тілінде; </w:t>
            </w:r>
            <w:r>
              <w:br/>
            </w:r>
            <w:r>
              <w:rPr>
                <w:rFonts w:ascii="Times New Roman"/>
                <w:b w:val="false"/>
                <w:i w:val="false"/>
                <w:color w:val="000000"/>
                <w:sz w:val="20"/>
              </w:rPr>
              <w:t xml:space="preserve">
 елді мекен атауы орыс тілінде; </w:t>
            </w:r>
            <w:r>
              <w:br/>
            </w:r>
            <w:r>
              <w:rPr>
                <w:rFonts w:ascii="Times New Roman"/>
                <w:b w:val="false"/>
                <w:i w:val="false"/>
                <w:color w:val="000000"/>
                <w:sz w:val="20"/>
              </w:rPr>
              <w:t xml:space="preserve">
субъект атауы (жеке және заңды тұлға) қазақ тілінде; </w:t>
            </w:r>
            <w:r>
              <w:br/>
            </w:r>
            <w:r>
              <w:rPr>
                <w:rFonts w:ascii="Times New Roman"/>
                <w:b w:val="false"/>
                <w:i w:val="false"/>
                <w:color w:val="000000"/>
                <w:sz w:val="20"/>
              </w:rPr>
              <w:t xml:space="preserve">
субъект атауы (жеке және заңды тұлға)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ҚҚС-пен бекітілген тариф;</w:t>
            </w:r>
            <w:r>
              <w:br/>
            </w:r>
            <w:r>
              <w:rPr>
                <w:rFonts w:ascii="Times New Roman"/>
                <w:b w:val="false"/>
                <w:i w:val="false"/>
                <w:color w:val="000000"/>
                <w:sz w:val="20"/>
              </w:rPr>
              <w:t>
ҚҚС-сыз бекітілген тариф;</w:t>
            </w:r>
            <w:r>
              <w:br/>
            </w:r>
            <w:r>
              <w:rPr>
                <w:rFonts w:ascii="Times New Roman"/>
                <w:b w:val="false"/>
                <w:i w:val="false"/>
                <w:color w:val="000000"/>
                <w:sz w:val="20"/>
              </w:rPr>
              <w:t>
өлшем бірлігі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жылумен жабдықтау тарифтері:</w:t>
            </w:r>
            <w:r>
              <w:br/>
            </w:r>
            <w:r>
              <w:rPr>
                <w:rFonts w:ascii="Times New Roman"/>
                <w:b w:val="false"/>
                <w:i w:val="false"/>
                <w:color w:val="000000"/>
                <w:sz w:val="20"/>
              </w:rPr>
              <w:t xml:space="preserve">
елді мекен атауы қазақ тілінде; </w:t>
            </w:r>
            <w:r>
              <w:br/>
            </w:r>
            <w:r>
              <w:rPr>
                <w:rFonts w:ascii="Times New Roman"/>
                <w:b w:val="false"/>
                <w:i w:val="false"/>
                <w:color w:val="000000"/>
                <w:sz w:val="20"/>
              </w:rPr>
              <w:t xml:space="preserve">
елді мекен атауы орыс тілінде; </w:t>
            </w:r>
            <w:r>
              <w:br/>
            </w:r>
            <w:r>
              <w:rPr>
                <w:rFonts w:ascii="Times New Roman"/>
                <w:b w:val="false"/>
                <w:i w:val="false"/>
                <w:color w:val="000000"/>
                <w:sz w:val="20"/>
              </w:rPr>
              <w:t xml:space="preserve">
субъект атауы (жеке және заңды тұлға) қазақ тілінде; </w:t>
            </w:r>
            <w:r>
              <w:br/>
            </w:r>
            <w:r>
              <w:rPr>
                <w:rFonts w:ascii="Times New Roman"/>
                <w:b w:val="false"/>
                <w:i w:val="false"/>
                <w:color w:val="000000"/>
                <w:sz w:val="20"/>
              </w:rPr>
              <w:t xml:space="preserve">
субъект атауы (жеке және заңды тұлға)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ҚҚС-пен бекітілген тариф;</w:t>
            </w:r>
            <w:r>
              <w:br/>
            </w:r>
            <w:r>
              <w:rPr>
                <w:rFonts w:ascii="Times New Roman"/>
                <w:b w:val="false"/>
                <w:i w:val="false"/>
                <w:color w:val="000000"/>
                <w:sz w:val="20"/>
              </w:rPr>
              <w:t>
ҚҚС-сыз бекітілген тариф;</w:t>
            </w:r>
            <w:r>
              <w:br/>
            </w:r>
            <w:r>
              <w:rPr>
                <w:rFonts w:ascii="Times New Roman"/>
                <w:b w:val="false"/>
                <w:i w:val="false"/>
                <w:color w:val="000000"/>
                <w:sz w:val="20"/>
              </w:rPr>
              <w:t>
өлшем бірлігі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сумен жабдықтау және су бұру тарифтері:</w:t>
            </w:r>
            <w:r>
              <w:br/>
            </w:r>
            <w:r>
              <w:rPr>
                <w:rFonts w:ascii="Times New Roman"/>
                <w:b w:val="false"/>
                <w:i w:val="false"/>
                <w:color w:val="000000"/>
                <w:sz w:val="20"/>
              </w:rPr>
              <w:t xml:space="preserve">
елді мекен атауы қазақ тілінде; </w:t>
            </w:r>
            <w:r>
              <w:br/>
            </w:r>
            <w:r>
              <w:rPr>
                <w:rFonts w:ascii="Times New Roman"/>
                <w:b w:val="false"/>
                <w:i w:val="false"/>
                <w:color w:val="000000"/>
                <w:sz w:val="20"/>
              </w:rPr>
              <w:t xml:space="preserve">
 елді мекен атауы орыс тілінде; </w:t>
            </w:r>
            <w:r>
              <w:br/>
            </w:r>
            <w:r>
              <w:rPr>
                <w:rFonts w:ascii="Times New Roman"/>
                <w:b w:val="false"/>
                <w:i w:val="false"/>
                <w:color w:val="000000"/>
                <w:sz w:val="20"/>
              </w:rPr>
              <w:t xml:space="preserve">
субъект атауы (жеке және заңды тұлға) қазақ тілінде; </w:t>
            </w:r>
            <w:r>
              <w:br/>
            </w:r>
            <w:r>
              <w:rPr>
                <w:rFonts w:ascii="Times New Roman"/>
                <w:b w:val="false"/>
                <w:i w:val="false"/>
                <w:color w:val="000000"/>
                <w:sz w:val="20"/>
              </w:rPr>
              <w:t xml:space="preserve">
субъект атауы (жеке және заңды тұлға)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ҚҚС-пен бекітілген тариф;</w:t>
            </w:r>
            <w:r>
              <w:br/>
            </w:r>
            <w:r>
              <w:rPr>
                <w:rFonts w:ascii="Times New Roman"/>
                <w:b w:val="false"/>
                <w:i w:val="false"/>
                <w:color w:val="000000"/>
                <w:sz w:val="20"/>
              </w:rPr>
              <w:t>
ҚҚС-сыз бекітілген тариф;</w:t>
            </w:r>
            <w:r>
              <w:br/>
            </w:r>
            <w:r>
              <w:rPr>
                <w:rFonts w:ascii="Times New Roman"/>
                <w:b w:val="false"/>
                <w:i w:val="false"/>
                <w:color w:val="000000"/>
                <w:sz w:val="20"/>
              </w:rPr>
              <w:t>
өлшем бірлігі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қоқыс шығару тарифтері:</w:t>
            </w:r>
            <w:r>
              <w:br/>
            </w:r>
            <w:r>
              <w:rPr>
                <w:rFonts w:ascii="Times New Roman"/>
                <w:b w:val="false"/>
                <w:i w:val="false"/>
                <w:color w:val="000000"/>
                <w:sz w:val="20"/>
              </w:rPr>
              <w:t xml:space="preserve">
елді мекен атауы қазақ тілінде; </w:t>
            </w:r>
            <w:r>
              <w:br/>
            </w:r>
            <w:r>
              <w:rPr>
                <w:rFonts w:ascii="Times New Roman"/>
                <w:b w:val="false"/>
                <w:i w:val="false"/>
                <w:color w:val="000000"/>
                <w:sz w:val="20"/>
              </w:rPr>
              <w:t xml:space="preserve">
 елді мекен атауы орыс тілінде; </w:t>
            </w:r>
            <w:r>
              <w:br/>
            </w:r>
            <w:r>
              <w:rPr>
                <w:rFonts w:ascii="Times New Roman"/>
                <w:b w:val="false"/>
                <w:i w:val="false"/>
                <w:color w:val="000000"/>
                <w:sz w:val="20"/>
              </w:rPr>
              <w:t xml:space="preserve">
субъект атауы (жеке және заңды тұлға) қазақ тілінде; </w:t>
            </w:r>
            <w:r>
              <w:br/>
            </w:r>
            <w:r>
              <w:rPr>
                <w:rFonts w:ascii="Times New Roman"/>
                <w:b w:val="false"/>
                <w:i w:val="false"/>
                <w:color w:val="000000"/>
                <w:sz w:val="20"/>
              </w:rPr>
              <w:t xml:space="preserve">
субъект атауы (жеке және заңды тұлға)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ҚҚС-пен бекітілген тариф;</w:t>
            </w:r>
            <w:r>
              <w:br/>
            </w:r>
            <w:r>
              <w:rPr>
                <w:rFonts w:ascii="Times New Roman"/>
                <w:b w:val="false"/>
                <w:i w:val="false"/>
                <w:color w:val="000000"/>
                <w:sz w:val="20"/>
              </w:rPr>
              <w:t>
ҚҚС-сыз бекітілген тариф;</w:t>
            </w:r>
            <w:r>
              <w:br/>
            </w:r>
            <w:r>
              <w:rPr>
                <w:rFonts w:ascii="Times New Roman"/>
                <w:b w:val="false"/>
                <w:i w:val="false"/>
                <w:color w:val="000000"/>
                <w:sz w:val="20"/>
              </w:rPr>
              <w:t>
өлшем бірлігі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автопарктері:</w:t>
            </w:r>
            <w:r>
              <w:br/>
            </w:r>
            <w:r>
              <w:rPr>
                <w:rFonts w:ascii="Times New Roman"/>
                <w:b w:val="false"/>
                <w:i w:val="false"/>
                <w:color w:val="000000"/>
                <w:sz w:val="20"/>
              </w:rPr>
              <w:t xml:space="preserve">
мекеме атауы қазақ тілінде; </w:t>
            </w:r>
            <w:r>
              <w:br/>
            </w:r>
            <w:r>
              <w:rPr>
                <w:rFonts w:ascii="Times New Roman"/>
                <w:b w:val="false"/>
                <w:i w:val="false"/>
                <w:color w:val="000000"/>
                <w:sz w:val="20"/>
              </w:rPr>
              <w:t xml:space="preserve">
мекеме атауы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автовокзал, автобекет және жолаушыларға қызмет көрсету пунктері:</w:t>
            </w:r>
            <w:r>
              <w:br/>
            </w:r>
            <w:r>
              <w:rPr>
                <w:rFonts w:ascii="Times New Roman"/>
                <w:b w:val="false"/>
                <w:i w:val="false"/>
                <w:color w:val="000000"/>
                <w:sz w:val="20"/>
              </w:rPr>
              <w:t>
аудан/қала атауы қазақ тілінде;</w:t>
            </w:r>
            <w:r>
              <w:br/>
            </w:r>
            <w:r>
              <w:rPr>
                <w:rFonts w:ascii="Times New Roman"/>
                <w:b w:val="false"/>
                <w:i w:val="false"/>
                <w:color w:val="000000"/>
                <w:sz w:val="20"/>
              </w:rPr>
              <w:t>
аудан/қала атауы орыс тілінде;</w:t>
            </w:r>
            <w:r>
              <w:br/>
            </w:r>
            <w:r>
              <w:rPr>
                <w:rFonts w:ascii="Times New Roman"/>
                <w:b w:val="false"/>
                <w:i w:val="false"/>
                <w:color w:val="000000"/>
                <w:sz w:val="20"/>
              </w:rPr>
              <w:t xml:space="preserve">
мекеме атауы қазақ тілінде; </w:t>
            </w:r>
            <w:r>
              <w:br/>
            </w:r>
            <w:r>
              <w:rPr>
                <w:rFonts w:ascii="Times New Roman"/>
                <w:b w:val="false"/>
                <w:i w:val="false"/>
                <w:color w:val="000000"/>
                <w:sz w:val="20"/>
              </w:rPr>
              <w:t xml:space="preserve">
мекеме атауы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теміржол вокзалдары: мекеме атауы қазақ тілінде;</w:t>
            </w:r>
            <w:r>
              <w:br/>
            </w:r>
            <w:r>
              <w:rPr>
                <w:rFonts w:ascii="Times New Roman"/>
                <w:b w:val="false"/>
                <w:i w:val="false"/>
                <w:color w:val="000000"/>
                <w:sz w:val="20"/>
              </w:rPr>
              <w:t xml:space="preserve">
мекеме атауы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телефоны; электрондық поштасының мекенжайы;</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әуежайлары:</w:t>
            </w:r>
            <w:r>
              <w:br/>
            </w:r>
            <w:r>
              <w:rPr>
                <w:rFonts w:ascii="Times New Roman"/>
                <w:b w:val="false"/>
                <w:i w:val="false"/>
                <w:color w:val="000000"/>
                <w:sz w:val="20"/>
              </w:rPr>
              <w:t xml:space="preserve">
аймақ қазақ тілінде; </w:t>
            </w:r>
            <w:r>
              <w:br/>
            </w:r>
            <w:r>
              <w:rPr>
                <w:rFonts w:ascii="Times New Roman"/>
                <w:b w:val="false"/>
                <w:i w:val="false"/>
                <w:color w:val="000000"/>
                <w:sz w:val="20"/>
              </w:rPr>
              <w:t xml:space="preserve">
аймақ орыс тілінде; </w:t>
            </w:r>
            <w:r>
              <w:br/>
            </w:r>
            <w:r>
              <w:rPr>
                <w:rFonts w:ascii="Times New Roman"/>
                <w:b w:val="false"/>
                <w:i w:val="false"/>
                <w:color w:val="000000"/>
                <w:sz w:val="20"/>
              </w:rPr>
              <w:t>
атауы қазақ тілінде;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қалааралық және қалалық автобус маршруттары:</w:t>
            </w:r>
            <w:r>
              <w:br/>
            </w:r>
            <w:r>
              <w:rPr>
                <w:rFonts w:ascii="Times New Roman"/>
                <w:b w:val="false"/>
                <w:i w:val="false"/>
                <w:color w:val="000000"/>
                <w:sz w:val="20"/>
              </w:rPr>
              <w:t>
маршрут атауы қазақ тілінде;</w:t>
            </w:r>
            <w:r>
              <w:br/>
            </w:r>
            <w:r>
              <w:rPr>
                <w:rFonts w:ascii="Times New Roman"/>
                <w:b w:val="false"/>
                <w:i w:val="false"/>
                <w:color w:val="000000"/>
                <w:sz w:val="20"/>
              </w:rPr>
              <w:t>
маршрут атауы орыс тілінде;</w:t>
            </w:r>
            <w:r>
              <w:br/>
            </w:r>
            <w:r>
              <w:rPr>
                <w:rFonts w:ascii="Times New Roman"/>
                <w:b w:val="false"/>
                <w:i w:val="false"/>
                <w:color w:val="000000"/>
                <w:sz w:val="20"/>
              </w:rPr>
              <w:t>
тікелей бағыт;</w:t>
            </w:r>
            <w:r>
              <w:br/>
            </w:r>
            <w:r>
              <w:rPr>
                <w:rFonts w:ascii="Times New Roman"/>
                <w:b w:val="false"/>
                <w:i w:val="false"/>
                <w:color w:val="000000"/>
                <w:sz w:val="20"/>
              </w:rPr>
              <w:t>
кері бағыт;</w:t>
            </w:r>
            <w:r>
              <w:br/>
            </w:r>
            <w:r>
              <w:rPr>
                <w:rFonts w:ascii="Times New Roman"/>
                <w:b w:val="false"/>
                <w:i w:val="false"/>
                <w:color w:val="000000"/>
                <w:sz w:val="20"/>
              </w:rPr>
              <w:t>
келу уақыты;</w:t>
            </w:r>
            <w:r>
              <w:br/>
            </w:r>
            <w:r>
              <w:rPr>
                <w:rFonts w:ascii="Times New Roman"/>
                <w:b w:val="false"/>
                <w:i w:val="false"/>
                <w:color w:val="000000"/>
                <w:sz w:val="20"/>
              </w:rPr>
              <w:t>
жөнелту уақыты;</w:t>
            </w:r>
            <w:r>
              <w:br/>
            </w:r>
            <w:r>
              <w:rPr>
                <w:rFonts w:ascii="Times New Roman"/>
                <w:b w:val="false"/>
                <w:i w:val="false"/>
                <w:color w:val="000000"/>
                <w:sz w:val="20"/>
              </w:rPr>
              <w:t>
қозғалыс кестесі; маршрут ұзындығы; байланыс;</w:t>
            </w:r>
            <w:r>
              <w:br/>
            </w:r>
            <w:r>
              <w:rPr>
                <w:rFonts w:ascii="Times New Roman"/>
                <w:b w:val="false"/>
                <w:i w:val="false"/>
                <w:color w:val="000000"/>
                <w:sz w:val="20"/>
              </w:rPr>
              <w:t>
маршрутқа қызмет көрсету кезеңі;</w:t>
            </w:r>
            <w:r>
              <w:br/>
            </w:r>
            <w:r>
              <w:rPr>
                <w:rFonts w:ascii="Times New Roman"/>
                <w:b w:val="false"/>
                <w:i w:val="false"/>
                <w:color w:val="000000"/>
                <w:sz w:val="20"/>
              </w:rPr>
              <w:t>
көлік компаниясының атауы;</w:t>
            </w:r>
            <w:r>
              <w:br/>
            </w:r>
            <w:r>
              <w:rPr>
                <w:rFonts w:ascii="Times New Roman"/>
                <w:b w:val="false"/>
                <w:i w:val="false"/>
                <w:color w:val="000000"/>
                <w:sz w:val="20"/>
              </w:rPr>
              <w:t>
түрі;</w:t>
            </w:r>
            <w:r>
              <w:br/>
            </w:r>
            <w:r>
              <w:rPr>
                <w:rFonts w:ascii="Times New Roman"/>
                <w:b w:val="false"/>
                <w:i w:val="false"/>
                <w:color w:val="000000"/>
                <w:sz w:val="20"/>
              </w:rPr>
              <w:t>
тариф</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темір жол көлігінің маршруттары:</w:t>
            </w:r>
            <w:r>
              <w:br/>
            </w:r>
            <w:r>
              <w:rPr>
                <w:rFonts w:ascii="Times New Roman"/>
                <w:b w:val="false"/>
                <w:i w:val="false"/>
                <w:color w:val="000000"/>
                <w:sz w:val="20"/>
              </w:rPr>
              <w:t>
маршрут атауы қазақ тілінде;</w:t>
            </w:r>
            <w:r>
              <w:br/>
            </w:r>
            <w:r>
              <w:rPr>
                <w:rFonts w:ascii="Times New Roman"/>
                <w:b w:val="false"/>
                <w:i w:val="false"/>
                <w:color w:val="000000"/>
                <w:sz w:val="20"/>
              </w:rPr>
              <w:t>
маршрут атауы орыс тілінде;</w:t>
            </w:r>
            <w:r>
              <w:br/>
            </w:r>
            <w:r>
              <w:rPr>
                <w:rFonts w:ascii="Times New Roman"/>
                <w:b w:val="false"/>
                <w:i w:val="false"/>
                <w:color w:val="000000"/>
                <w:sz w:val="20"/>
              </w:rPr>
              <w:t>
тікелей бағыт;</w:t>
            </w:r>
            <w:r>
              <w:br/>
            </w:r>
            <w:r>
              <w:rPr>
                <w:rFonts w:ascii="Times New Roman"/>
                <w:b w:val="false"/>
                <w:i w:val="false"/>
                <w:color w:val="000000"/>
                <w:sz w:val="20"/>
              </w:rPr>
              <w:t>
кері бағыт;</w:t>
            </w:r>
            <w:r>
              <w:br/>
            </w:r>
            <w:r>
              <w:rPr>
                <w:rFonts w:ascii="Times New Roman"/>
                <w:b w:val="false"/>
                <w:i w:val="false"/>
                <w:color w:val="000000"/>
                <w:sz w:val="20"/>
              </w:rPr>
              <w:t>
келу уақыты;</w:t>
            </w:r>
            <w:r>
              <w:br/>
            </w:r>
            <w:r>
              <w:rPr>
                <w:rFonts w:ascii="Times New Roman"/>
                <w:b w:val="false"/>
                <w:i w:val="false"/>
                <w:color w:val="000000"/>
                <w:sz w:val="20"/>
              </w:rPr>
              <w:t>
жөнелту уақыты;</w:t>
            </w:r>
            <w:r>
              <w:br/>
            </w:r>
            <w:r>
              <w:rPr>
                <w:rFonts w:ascii="Times New Roman"/>
                <w:b w:val="false"/>
                <w:i w:val="false"/>
                <w:color w:val="000000"/>
                <w:sz w:val="20"/>
              </w:rPr>
              <w:t>
қозғалыс кестесі; маршрут ұзындығы; байланыс;</w:t>
            </w:r>
            <w:r>
              <w:br/>
            </w:r>
            <w:r>
              <w:rPr>
                <w:rFonts w:ascii="Times New Roman"/>
                <w:b w:val="false"/>
                <w:i w:val="false"/>
                <w:color w:val="000000"/>
                <w:sz w:val="20"/>
              </w:rPr>
              <w:t>
маршрутқа қызмет көрсету кезеңі;</w:t>
            </w:r>
            <w:r>
              <w:br/>
            </w:r>
            <w:r>
              <w:rPr>
                <w:rFonts w:ascii="Times New Roman"/>
                <w:b w:val="false"/>
                <w:i w:val="false"/>
                <w:color w:val="000000"/>
                <w:sz w:val="20"/>
              </w:rPr>
              <w:t>
көлік компанияларының атауы;</w:t>
            </w:r>
            <w:r>
              <w:br/>
            </w:r>
            <w:r>
              <w:rPr>
                <w:rFonts w:ascii="Times New Roman"/>
                <w:b w:val="false"/>
                <w:i w:val="false"/>
                <w:color w:val="000000"/>
                <w:sz w:val="20"/>
              </w:rPr>
              <w:t>
түрі;</w:t>
            </w:r>
            <w:r>
              <w:br/>
            </w:r>
            <w:r>
              <w:rPr>
                <w:rFonts w:ascii="Times New Roman"/>
                <w:b w:val="false"/>
                <w:i w:val="false"/>
                <w:color w:val="000000"/>
                <w:sz w:val="20"/>
              </w:rPr>
              <w:t>
тариф</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әуежай маршруттары:</w:t>
            </w:r>
            <w:r>
              <w:br/>
            </w:r>
            <w:r>
              <w:rPr>
                <w:rFonts w:ascii="Times New Roman"/>
                <w:b w:val="false"/>
                <w:i w:val="false"/>
                <w:color w:val="000000"/>
                <w:sz w:val="20"/>
              </w:rPr>
              <w:t>
маршрут атауы қазақ тілінде;</w:t>
            </w:r>
            <w:r>
              <w:br/>
            </w:r>
            <w:r>
              <w:rPr>
                <w:rFonts w:ascii="Times New Roman"/>
                <w:b w:val="false"/>
                <w:i w:val="false"/>
                <w:color w:val="000000"/>
                <w:sz w:val="20"/>
              </w:rPr>
              <w:t>
маршрут атауы орыс тілінде;</w:t>
            </w:r>
            <w:r>
              <w:br/>
            </w:r>
            <w:r>
              <w:rPr>
                <w:rFonts w:ascii="Times New Roman"/>
                <w:b w:val="false"/>
                <w:i w:val="false"/>
                <w:color w:val="000000"/>
                <w:sz w:val="20"/>
              </w:rPr>
              <w:t>
тікелей бағыт;</w:t>
            </w:r>
            <w:r>
              <w:br/>
            </w:r>
            <w:r>
              <w:rPr>
                <w:rFonts w:ascii="Times New Roman"/>
                <w:b w:val="false"/>
                <w:i w:val="false"/>
                <w:color w:val="000000"/>
                <w:sz w:val="20"/>
              </w:rPr>
              <w:t>
кері бағыт;</w:t>
            </w:r>
            <w:r>
              <w:br/>
            </w:r>
            <w:r>
              <w:rPr>
                <w:rFonts w:ascii="Times New Roman"/>
                <w:b w:val="false"/>
                <w:i w:val="false"/>
                <w:color w:val="000000"/>
                <w:sz w:val="20"/>
              </w:rPr>
              <w:t>
келу уақыты;</w:t>
            </w:r>
            <w:r>
              <w:br/>
            </w:r>
            <w:r>
              <w:rPr>
                <w:rFonts w:ascii="Times New Roman"/>
                <w:b w:val="false"/>
                <w:i w:val="false"/>
                <w:color w:val="000000"/>
                <w:sz w:val="20"/>
              </w:rPr>
              <w:t>
жөнелту уақыты;</w:t>
            </w:r>
            <w:r>
              <w:br/>
            </w:r>
            <w:r>
              <w:rPr>
                <w:rFonts w:ascii="Times New Roman"/>
                <w:b w:val="false"/>
                <w:i w:val="false"/>
                <w:color w:val="000000"/>
                <w:sz w:val="20"/>
              </w:rPr>
              <w:t>
қозғалыс кестесі; маршрут ұзындығы; байланыс; маршрутқа қызмет көрсету кезеңі;</w:t>
            </w:r>
            <w:r>
              <w:br/>
            </w:r>
            <w:r>
              <w:rPr>
                <w:rFonts w:ascii="Times New Roman"/>
                <w:b w:val="false"/>
                <w:i w:val="false"/>
                <w:color w:val="000000"/>
                <w:sz w:val="20"/>
              </w:rPr>
              <w:t>
көлік компаниясының атауы;</w:t>
            </w:r>
            <w:r>
              <w:br/>
            </w:r>
            <w:r>
              <w:rPr>
                <w:rFonts w:ascii="Times New Roman"/>
                <w:b w:val="false"/>
                <w:i w:val="false"/>
                <w:color w:val="000000"/>
                <w:sz w:val="20"/>
              </w:rPr>
              <w:t>
түрі;</w:t>
            </w:r>
            <w:r>
              <w:br/>
            </w:r>
            <w:r>
              <w:rPr>
                <w:rFonts w:ascii="Times New Roman"/>
                <w:b w:val="false"/>
                <w:i w:val="false"/>
                <w:color w:val="000000"/>
                <w:sz w:val="20"/>
              </w:rPr>
              <w:t>
тариф</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15-не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авто жанармай құю бекеттері:</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нысан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жері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басшысының ТАӘ;</w:t>
            </w:r>
            <w:r>
              <w:br/>
            </w:r>
            <w:r>
              <w:rPr>
                <w:rFonts w:ascii="Times New Roman"/>
                <w:b w:val="false"/>
                <w:i w:val="false"/>
                <w:color w:val="000000"/>
                <w:sz w:val="20"/>
              </w:rPr>
              <w:t>
байланыс телефондары;</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тарифтер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авто газ құю бекеттері:</w:t>
            </w:r>
            <w:r>
              <w:br/>
            </w: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жері қазақ тілінде;</w:t>
            </w:r>
            <w:r>
              <w:br/>
            </w:r>
            <w:r>
              <w:rPr>
                <w:rFonts w:ascii="Times New Roman"/>
                <w:b w:val="false"/>
                <w:i w:val="false"/>
                <w:color w:val="000000"/>
                <w:sz w:val="20"/>
              </w:rPr>
              <w:t>
орналасқан жері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басшысының ТАӘ;</w:t>
            </w:r>
            <w:r>
              <w:br/>
            </w:r>
            <w:r>
              <w:rPr>
                <w:rFonts w:ascii="Times New Roman"/>
                <w:b w:val="false"/>
                <w:i w:val="false"/>
                <w:color w:val="000000"/>
                <w:sz w:val="20"/>
              </w:rPr>
              <w:t>
байланыс телефондары;</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тарифтер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жолдар құрылысы нысандары:</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орналасқан жері қазақ тілінде; </w:t>
            </w:r>
            <w:r>
              <w:br/>
            </w:r>
            <w:r>
              <w:rPr>
                <w:rFonts w:ascii="Times New Roman"/>
                <w:b w:val="false"/>
                <w:i w:val="false"/>
                <w:color w:val="000000"/>
                <w:sz w:val="20"/>
              </w:rPr>
              <w:t xml:space="preserve">
орналасқан жері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бас жобалаушы қазақ тілінде; </w:t>
            </w:r>
            <w:r>
              <w:br/>
            </w:r>
            <w:r>
              <w:rPr>
                <w:rFonts w:ascii="Times New Roman"/>
                <w:b w:val="false"/>
                <w:i w:val="false"/>
                <w:color w:val="000000"/>
                <w:sz w:val="20"/>
              </w:rPr>
              <w:t xml:space="preserve">
бас жобалаушы орыс тілінде; </w:t>
            </w:r>
            <w:r>
              <w:br/>
            </w:r>
            <w:r>
              <w:rPr>
                <w:rFonts w:ascii="Times New Roman"/>
                <w:b w:val="false"/>
                <w:i w:val="false"/>
                <w:color w:val="000000"/>
                <w:sz w:val="20"/>
              </w:rPr>
              <w:t xml:space="preserve">
жоба құны; </w:t>
            </w:r>
            <w:r>
              <w:br/>
            </w:r>
            <w:r>
              <w:rPr>
                <w:rFonts w:ascii="Times New Roman"/>
                <w:b w:val="false"/>
                <w:i w:val="false"/>
                <w:color w:val="000000"/>
                <w:sz w:val="20"/>
              </w:rPr>
              <w:t xml:space="preserve">
бас мердігер қазақ тілінде; </w:t>
            </w:r>
            <w:r>
              <w:br/>
            </w:r>
            <w:r>
              <w:rPr>
                <w:rFonts w:ascii="Times New Roman"/>
                <w:b w:val="false"/>
                <w:i w:val="false"/>
                <w:color w:val="000000"/>
                <w:sz w:val="20"/>
              </w:rPr>
              <w:t xml:space="preserve">
бас мердігер орыс тілінде; </w:t>
            </w:r>
            <w:r>
              <w:br/>
            </w:r>
            <w:r>
              <w:rPr>
                <w:rFonts w:ascii="Times New Roman"/>
                <w:b w:val="false"/>
                <w:i w:val="false"/>
                <w:color w:val="000000"/>
                <w:sz w:val="20"/>
              </w:rPr>
              <w:t xml:space="preserve">
ұзақтығы; </w:t>
            </w:r>
            <w:r>
              <w:br/>
            </w:r>
            <w:r>
              <w:rPr>
                <w:rFonts w:ascii="Times New Roman"/>
                <w:b w:val="false"/>
                <w:i w:val="false"/>
                <w:color w:val="000000"/>
                <w:sz w:val="20"/>
              </w:rPr>
              <w:t>
іске асыру кезеңі; қадағалау ұйымы қазақ тілінде;</w:t>
            </w:r>
            <w:r>
              <w:br/>
            </w:r>
            <w:r>
              <w:rPr>
                <w:rFonts w:ascii="Times New Roman"/>
                <w:b w:val="false"/>
                <w:i w:val="false"/>
                <w:color w:val="000000"/>
                <w:sz w:val="20"/>
              </w:rPr>
              <w:t>
қадағалау ұйымы орыс тілінде;</w:t>
            </w:r>
            <w:r>
              <w:br/>
            </w:r>
            <w:r>
              <w:rPr>
                <w:rFonts w:ascii="Times New Roman"/>
                <w:b w:val="false"/>
                <w:i w:val="false"/>
                <w:color w:val="000000"/>
                <w:sz w:val="20"/>
              </w:rPr>
              <w:t>
халықпен жұмыс бойынша байланыс</w:t>
            </w:r>
            <w:r>
              <w:br/>
            </w:r>
            <w:r>
              <w:rPr>
                <w:rFonts w:ascii="Times New Roman"/>
                <w:b w:val="false"/>
                <w:i w:val="false"/>
                <w:color w:val="000000"/>
                <w:sz w:val="20"/>
              </w:rPr>
              <w:t>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жолдарды жөндеу нысандары:</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орналасқан жері қазақ тілінде; </w:t>
            </w:r>
            <w:r>
              <w:br/>
            </w:r>
            <w:r>
              <w:rPr>
                <w:rFonts w:ascii="Times New Roman"/>
                <w:b w:val="false"/>
                <w:i w:val="false"/>
                <w:color w:val="000000"/>
                <w:sz w:val="20"/>
              </w:rPr>
              <w:t xml:space="preserve">
орналасқан жері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жөндеу түрі қазақ тілінде; </w:t>
            </w:r>
            <w:r>
              <w:br/>
            </w:r>
            <w:r>
              <w:rPr>
                <w:rFonts w:ascii="Times New Roman"/>
                <w:b w:val="false"/>
                <w:i w:val="false"/>
                <w:color w:val="000000"/>
                <w:sz w:val="20"/>
              </w:rPr>
              <w:t xml:space="preserve">
жөндеу түрі орыс тілінде; </w:t>
            </w:r>
            <w:r>
              <w:br/>
            </w:r>
            <w:r>
              <w:rPr>
                <w:rFonts w:ascii="Times New Roman"/>
                <w:b w:val="false"/>
                <w:i w:val="false"/>
                <w:color w:val="000000"/>
                <w:sz w:val="20"/>
              </w:rPr>
              <w:t xml:space="preserve">
бас жобалаушы қазақ тілінде; </w:t>
            </w:r>
            <w:r>
              <w:br/>
            </w:r>
            <w:r>
              <w:rPr>
                <w:rFonts w:ascii="Times New Roman"/>
                <w:b w:val="false"/>
                <w:i w:val="false"/>
                <w:color w:val="000000"/>
                <w:sz w:val="20"/>
              </w:rPr>
              <w:t xml:space="preserve">
бас жобалаушы орыс тілінде; </w:t>
            </w:r>
            <w:r>
              <w:br/>
            </w:r>
            <w:r>
              <w:rPr>
                <w:rFonts w:ascii="Times New Roman"/>
                <w:b w:val="false"/>
                <w:i w:val="false"/>
                <w:color w:val="000000"/>
                <w:sz w:val="20"/>
              </w:rPr>
              <w:t>
іске асыру кезеңі; қадағалау ұйымы қазақ тілінде;</w:t>
            </w:r>
            <w:r>
              <w:br/>
            </w:r>
            <w:r>
              <w:rPr>
                <w:rFonts w:ascii="Times New Roman"/>
                <w:b w:val="false"/>
                <w:i w:val="false"/>
                <w:color w:val="000000"/>
                <w:sz w:val="20"/>
              </w:rPr>
              <w:t>
қадағалау ұйымы орыс тілінде;</w:t>
            </w:r>
            <w:r>
              <w:br/>
            </w:r>
            <w:r>
              <w:rPr>
                <w:rFonts w:ascii="Times New Roman"/>
                <w:b w:val="false"/>
                <w:i w:val="false"/>
                <w:color w:val="000000"/>
                <w:sz w:val="20"/>
              </w:rPr>
              <w:t xml:space="preserve">
жұмыс көлемі; </w:t>
            </w:r>
            <w:r>
              <w:br/>
            </w:r>
            <w:r>
              <w:rPr>
                <w:rFonts w:ascii="Times New Roman"/>
                <w:b w:val="false"/>
                <w:i w:val="false"/>
                <w:color w:val="000000"/>
                <w:sz w:val="20"/>
              </w:rPr>
              <w:t xml:space="preserve">
өлшем бірлігі; </w:t>
            </w:r>
            <w:r>
              <w:br/>
            </w:r>
            <w:r>
              <w:rPr>
                <w:rFonts w:ascii="Times New Roman"/>
                <w:b w:val="false"/>
                <w:i w:val="false"/>
                <w:color w:val="000000"/>
                <w:sz w:val="20"/>
              </w:rPr>
              <w:t>
бөлінген қаржы; халықпен жұмыс бойынша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жолдарын абаттандыру нысандары: </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орналасқан жері қазақ тілінде; </w:t>
            </w:r>
            <w:r>
              <w:br/>
            </w:r>
            <w:r>
              <w:rPr>
                <w:rFonts w:ascii="Times New Roman"/>
                <w:b w:val="false"/>
                <w:i w:val="false"/>
                <w:color w:val="000000"/>
                <w:sz w:val="20"/>
              </w:rPr>
              <w:t xml:space="preserve">
орналасқан жері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жөндеу түрі қазақ тілінде; </w:t>
            </w:r>
            <w:r>
              <w:br/>
            </w:r>
            <w:r>
              <w:rPr>
                <w:rFonts w:ascii="Times New Roman"/>
                <w:b w:val="false"/>
                <w:i w:val="false"/>
                <w:color w:val="000000"/>
                <w:sz w:val="20"/>
              </w:rPr>
              <w:t xml:space="preserve">
жөндеу түрі орыс тілінде; </w:t>
            </w:r>
            <w:r>
              <w:br/>
            </w:r>
            <w:r>
              <w:rPr>
                <w:rFonts w:ascii="Times New Roman"/>
                <w:b w:val="false"/>
                <w:i w:val="false"/>
                <w:color w:val="000000"/>
                <w:sz w:val="20"/>
              </w:rPr>
              <w:t xml:space="preserve">
бас жобалаушы қазақ тілінде; </w:t>
            </w:r>
            <w:r>
              <w:br/>
            </w:r>
            <w:r>
              <w:rPr>
                <w:rFonts w:ascii="Times New Roman"/>
                <w:b w:val="false"/>
                <w:i w:val="false"/>
                <w:color w:val="000000"/>
                <w:sz w:val="20"/>
              </w:rPr>
              <w:t xml:space="preserve">
бас жобалаушы орыс тілінде; </w:t>
            </w:r>
            <w:r>
              <w:br/>
            </w:r>
            <w:r>
              <w:rPr>
                <w:rFonts w:ascii="Times New Roman"/>
                <w:b w:val="false"/>
                <w:i w:val="false"/>
                <w:color w:val="000000"/>
                <w:sz w:val="20"/>
              </w:rPr>
              <w:t>
іске асыру кезеңі; қадағалау ұйымы қазақ тілінде;</w:t>
            </w:r>
            <w:r>
              <w:br/>
            </w:r>
            <w:r>
              <w:rPr>
                <w:rFonts w:ascii="Times New Roman"/>
                <w:b w:val="false"/>
                <w:i w:val="false"/>
                <w:color w:val="000000"/>
                <w:sz w:val="20"/>
              </w:rPr>
              <w:t>
қадағалау ұйымы орыс тілінде;</w:t>
            </w:r>
            <w:r>
              <w:br/>
            </w:r>
            <w:r>
              <w:rPr>
                <w:rFonts w:ascii="Times New Roman"/>
                <w:b w:val="false"/>
                <w:i w:val="false"/>
                <w:color w:val="000000"/>
                <w:sz w:val="20"/>
              </w:rPr>
              <w:t xml:space="preserve">
жұмыс көлемі; </w:t>
            </w:r>
            <w:r>
              <w:br/>
            </w:r>
            <w:r>
              <w:rPr>
                <w:rFonts w:ascii="Times New Roman"/>
                <w:b w:val="false"/>
                <w:i w:val="false"/>
                <w:color w:val="000000"/>
                <w:sz w:val="20"/>
              </w:rPr>
              <w:t xml:space="preserve">
өлшем бірлігі; </w:t>
            </w:r>
            <w:r>
              <w:br/>
            </w:r>
            <w:r>
              <w:rPr>
                <w:rFonts w:ascii="Times New Roman"/>
                <w:b w:val="false"/>
                <w:i w:val="false"/>
                <w:color w:val="000000"/>
                <w:sz w:val="20"/>
              </w:rPr>
              <w:t>
бөлінген қаржы; халықпен жұмыс бойынша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қамту</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қарттар үйлері (интернат-үйлері жалпы түрдегі мүгедектер мен қарттарға): </w:t>
            </w:r>
            <w:r>
              <w:br/>
            </w:r>
            <w:r>
              <w:rPr>
                <w:rFonts w:ascii="Times New Roman"/>
                <w:b w:val="false"/>
                <w:i w:val="false"/>
                <w:color w:val="000000"/>
                <w:sz w:val="20"/>
              </w:rPr>
              <w:t>
мекеме атауы қазақ тілінде;</w:t>
            </w:r>
            <w:r>
              <w:br/>
            </w:r>
            <w:r>
              <w:rPr>
                <w:rFonts w:ascii="Times New Roman"/>
                <w:b w:val="false"/>
                <w:i w:val="false"/>
                <w:color w:val="000000"/>
                <w:sz w:val="20"/>
              </w:rPr>
              <w:t>
мекеме атауы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жоспарлы төсек орны; жұмыс тәртібі қазақ тілінде;</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байланыс телефондары; қызу желі телефон нөмірі;</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есеп айырысу шоты; БСН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мүгедектер үйлері (Әлеуметтік қызмет көрсету орталықтары): </w:t>
            </w:r>
            <w:r>
              <w:br/>
            </w:r>
            <w:r>
              <w:rPr>
                <w:rFonts w:ascii="Times New Roman"/>
                <w:b w:val="false"/>
                <w:i w:val="false"/>
                <w:color w:val="000000"/>
                <w:sz w:val="20"/>
              </w:rPr>
              <w:t>
мекеме атауы қазақ тілінде;</w:t>
            </w:r>
            <w:r>
              <w:br/>
            </w:r>
            <w:r>
              <w:rPr>
                <w:rFonts w:ascii="Times New Roman"/>
                <w:b w:val="false"/>
                <w:i w:val="false"/>
                <w:color w:val="000000"/>
                <w:sz w:val="20"/>
              </w:rPr>
              <w:t>
мекеме атауы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жоспарлы төсек орны; жұмыс тәртібі қазақ тілінде;</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xml:space="preserve">
байланыс телефондары;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балалар үйлері: </w:t>
            </w:r>
            <w:r>
              <w:br/>
            </w: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
атауы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xml:space="preserve">
байланыс телефондары;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атаулы әлеуметтік көмек алушылар жөніндегі статистика:</w:t>
            </w:r>
            <w:r>
              <w:br/>
            </w:r>
            <w:r>
              <w:rPr>
                <w:rFonts w:ascii="Times New Roman"/>
                <w:b w:val="false"/>
                <w:i w:val="false"/>
                <w:color w:val="000000"/>
                <w:sz w:val="20"/>
              </w:rPr>
              <w:t xml:space="preserve">
қалалар/аудандар атауы қазақ тілінде: </w:t>
            </w:r>
            <w:r>
              <w:br/>
            </w:r>
            <w:r>
              <w:rPr>
                <w:rFonts w:ascii="Times New Roman"/>
                <w:b w:val="false"/>
                <w:i w:val="false"/>
                <w:color w:val="000000"/>
                <w:sz w:val="20"/>
              </w:rPr>
              <w:t xml:space="preserve">
қалалар/аудандар атауы орыс тілінде; </w:t>
            </w:r>
            <w:r>
              <w:br/>
            </w:r>
            <w:r>
              <w:rPr>
                <w:rFonts w:ascii="Times New Roman"/>
                <w:b w:val="false"/>
                <w:i w:val="false"/>
                <w:color w:val="000000"/>
                <w:sz w:val="20"/>
              </w:rPr>
              <w:t xml:space="preserve">
отбасы саны; </w:t>
            </w:r>
            <w:r>
              <w:br/>
            </w:r>
            <w:r>
              <w:rPr>
                <w:rFonts w:ascii="Times New Roman"/>
                <w:b w:val="false"/>
                <w:i w:val="false"/>
                <w:color w:val="000000"/>
                <w:sz w:val="20"/>
              </w:rPr>
              <w:t>
адам саны; тағайындалған сомасы (мың теңге)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тұрғын үй көмегін алушылар жөніндегі статистика:</w:t>
            </w:r>
            <w:r>
              <w:br/>
            </w:r>
            <w:r>
              <w:rPr>
                <w:rFonts w:ascii="Times New Roman"/>
                <w:b w:val="false"/>
                <w:i w:val="false"/>
                <w:color w:val="000000"/>
                <w:sz w:val="20"/>
              </w:rPr>
              <w:t xml:space="preserve">
қалалар/аудандар атауы қазақ тілінде: </w:t>
            </w:r>
            <w:r>
              <w:br/>
            </w:r>
            <w:r>
              <w:rPr>
                <w:rFonts w:ascii="Times New Roman"/>
                <w:b w:val="false"/>
                <w:i w:val="false"/>
                <w:color w:val="000000"/>
                <w:sz w:val="20"/>
              </w:rPr>
              <w:t xml:space="preserve">
қалалар/аудандар атауы орыс тілінде; </w:t>
            </w:r>
            <w:r>
              <w:br/>
            </w:r>
            <w:r>
              <w:rPr>
                <w:rFonts w:ascii="Times New Roman"/>
                <w:b w:val="false"/>
                <w:i w:val="false"/>
                <w:color w:val="000000"/>
                <w:sz w:val="20"/>
              </w:rPr>
              <w:t xml:space="preserve">
отбасы саны; </w:t>
            </w:r>
            <w:r>
              <w:br/>
            </w:r>
            <w:r>
              <w:rPr>
                <w:rFonts w:ascii="Times New Roman"/>
                <w:b w:val="false"/>
                <w:i w:val="false"/>
                <w:color w:val="000000"/>
                <w:sz w:val="20"/>
              </w:rPr>
              <w:t>
адам саны; тағайындалған сомасы (мың теңге)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мүгедек балаларды үйде оқыту шығындарына өтемақы алушылар жөніндегі статистика:</w:t>
            </w:r>
            <w:r>
              <w:br/>
            </w:r>
            <w:r>
              <w:rPr>
                <w:rFonts w:ascii="Times New Roman"/>
                <w:b w:val="false"/>
                <w:i w:val="false"/>
                <w:color w:val="000000"/>
                <w:sz w:val="20"/>
              </w:rPr>
              <w:t xml:space="preserve">
қалалар/аудандар атауы қазақ тілінде: </w:t>
            </w:r>
            <w:r>
              <w:br/>
            </w:r>
            <w:r>
              <w:rPr>
                <w:rFonts w:ascii="Times New Roman"/>
                <w:b w:val="false"/>
                <w:i w:val="false"/>
                <w:color w:val="000000"/>
                <w:sz w:val="20"/>
              </w:rPr>
              <w:t xml:space="preserve">
қалалар/аудандар атауы орыс тілінде; </w:t>
            </w:r>
            <w:r>
              <w:br/>
            </w:r>
            <w:r>
              <w:rPr>
                <w:rFonts w:ascii="Times New Roman"/>
                <w:b w:val="false"/>
                <w:i w:val="false"/>
                <w:color w:val="000000"/>
                <w:sz w:val="20"/>
              </w:rPr>
              <w:t xml:space="preserve">
отбасы саны; </w:t>
            </w:r>
            <w:r>
              <w:br/>
            </w:r>
            <w:r>
              <w:rPr>
                <w:rFonts w:ascii="Times New Roman"/>
                <w:b w:val="false"/>
                <w:i w:val="false"/>
                <w:color w:val="000000"/>
                <w:sz w:val="20"/>
              </w:rPr>
              <w:t>
адам саны; тағайындалған сомасы (мың теңге)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есепте тұрған тұрғын үйге мұқтаж азаматтарының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w:t>
            </w:r>
            <w:r>
              <w:br/>
            </w:r>
            <w:r>
              <w:rPr>
                <w:rFonts w:ascii="Times New Roman"/>
                <w:b w:val="false"/>
                <w:i w:val="false"/>
                <w:color w:val="000000"/>
                <w:sz w:val="20"/>
              </w:rPr>
              <w:t>
туған күні;</w:t>
            </w:r>
            <w:r>
              <w:br/>
            </w:r>
            <w:r>
              <w:rPr>
                <w:rFonts w:ascii="Times New Roman"/>
                <w:b w:val="false"/>
                <w:i w:val="false"/>
                <w:color w:val="000000"/>
                <w:sz w:val="20"/>
              </w:rPr>
              <w:t>
отбасы мүшесінің саны; кезекке қойылған күні;</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есепте тұрған тұрғын үйге мұқтаж азаматтарының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w:t>
            </w:r>
            <w:r>
              <w:br/>
            </w:r>
            <w:r>
              <w:rPr>
                <w:rFonts w:ascii="Times New Roman"/>
                <w:b w:val="false"/>
                <w:i w:val="false"/>
                <w:color w:val="000000"/>
                <w:sz w:val="20"/>
              </w:rPr>
              <w:t>
туған күні;</w:t>
            </w:r>
            <w:r>
              <w:br/>
            </w:r>
            <w:r>
              <w:rPr>
                <w:rFonts w:ascii="Times New Roman"/>
                <w:b w:val="false"/>
                <w:i w:val="false"/>
                <w:color w:val="000000"/>
                <w:sz w:val="20"/>
              </w:rPr>
              <w:t>
отбасы мүшесінің саны; кезекке қойылған күні;</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есепте тұрған тұрғын үйге мұқтаж азаматтарының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w:t>
            </w:r>
            <w:r>
              <w:br/>
            </w:r>
            <w:r>
              <w:rPr>
                <w:rFonts w:ascii="Times New Roman"/>
                <w:b w:val="false"/>
                <w:i w:val="false"/>
                <w:color w:val="000000"/>
                <w:sz w:val="20"/>
              </w:rPr>
              <w:t>
туған күні;</w:t>
            </w:r>
            <w:r>
              <w:br/>
            </w:r>
            <w:r>
              <w:rPr>
                <w:rFonts w:ascii="Times New Roman"/>
                <w:b w:val="false"/>
                <w:i w:val="false"/>
                <w:color w:val="000000"/>
                <w:sz w:val="20"/>
              </w:rPr>
              <w:t>
отбасы мүшесінің саны; кезекке қойылған күні;</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есепте тұрған тұрғын үйге мұқтаж азаматтарының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w:t>
            </w:r>
            <w:r>
              <w:br/>
            </w:r>
            <w:r>
              <w:rPr>
                <w:rFonts w:ascii="Times New Roman"/>
                <w:b w:val="false"/>
                <w:i w:val="false"/>
                <w:color w:val="000000"/>
                <w:sz w:val="20"/>
              </w:rPr>
              <w:t>
туған күні;</w:t>
            </w:r>
            <w:r>
              <w:br/>
            </w:r>
            <w:r>
              <w:rPr>
                <w:rFonts w:ascii="Times New Roman"/>
                <w:b w:val="false"/>
                <w:i w:val="false"/>
                <w:color w:val="000000"/>
                <w:sz w:val="20"/>
              </w:rPr>
              <w:t>
отбасы мүшесінің саны; кезекке қойылған күні;</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ауданының есепте тұрған тұрғын үйге мұқтаж азаматтарының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w:t>
            </w:r>
            <w:r>
              <w:br/>
            </w:r>
            <w:r>
              <w:rPr>
                <w:rFonts w:ascii="Times New Roman"/>
                <w:b w:val="false"/>
                <w:i w:val="false"/>
                <w:color w:val="000000"/>
                <w:sz w:val="20"/>
              </w:rPr>
              <w:t>
туған күні;</w:t>
            </w:r>
            <w:r>
              <w:br/>
            </w:r>
            <w:r>
              <w:rPr>
                <w:rFonts w:ascii="Times New Roman"/>
                <w:b w:val="false"/>
                <w:i w:val="false"/>
                <w:color w:val="000000"/>
                <w:sz w:val="20"/>
              </w:rPr>
              <w:t>
отбасы мүшесінің саны; кезекке қойылған күні;</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ауданының есепте тұрған тұрғын үйге мұқтаж азаматтарының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w:t>
            </w:r>
            <w:r>
              <w:br/>
            </w:r>
            <w:r>
              <w:rPr>
                <w:rFonts w:ascii="Times New Roman"/>
                <w:b w:val="false"/>
                <w:i w:val="false"/>
                <w:color w:val="000000"/>
                <w:sz w:val="20"/>
              </w:rPr>
              <w:t>
туған күні;</w:t>
            </w:r>
            <w:r>
              <w:br/>
            </w:r>
            <w:r>
              <w:rPr>
                <w:rFonts w:ascii="Times New Roman"/>
                <w:b w:val="false"/>
                <w:i w:val="false"/>
                <w:color w:val="000000"/>
                <w:sz w:val="20"/>
              </w:rPr>
              <w:t>
отбасы мүшесінің саны; кезекке қойылған күні;</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есепте тұрған тұрғын үйге мұқтаж азаматтарының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w:t>
            </w:r>
            <w:r>
              <w:br/>
            </w:r>
            <w:r>
              <w:rPr>
                <w:rFonts w:ascii="Times New Roman"/>
                <w:b w:val="false"/>
                <w:i w:val="false"/>
                <w:color w:val="000000"/>
                <w:sz w:val="20"/>
              </w:rPr>
              <w:t>
туған күні;</w:t>
            </w:r>
            <w:r>
              <w:br/>
            </w:r>
            <w:r>
              <w:rPr>
                <w:rFonts w:ascii="Times New Roman"/>
                <w:b w:val="false"/>
                <w:i w:val="false"/>
                <w:color w:val="000000"/>
                <w:sz w:val="20"/>
              </w:rPr>
              <w:t>
отбасы мүшесінің саны; кезекке қойылған күні;</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коммуналдық тұрғын үй қорынан баспанаға мұқтаждар есебінде тұрған, оның негіздері пайда болған сәттен бастап кезектілігі ауыстырылған азаматтардың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xml:space="preserve">
өтініш берушінің ТАӘ; туған күні; </w:t>
            </w:r>
            <w:r>
              <w:br/>
            </w:r>
            <w:r>
              <w:rPr>
                <w:rFonts w:ascii="Times New Roman"/>
                <w:b w:val="false"/>
                <w:i w:val="false"/>
                <w:color w:val="000000"/>
                <w:sz w:val="20"/>
              </w:rPr>
              <w:t>
отбасы мүшелерінің саны;</w:t>
            </w:r>
            <w:r>
              <w:br/>
            </w:r>
            <w:r>
              <w:rPr>
                <w:rFonts w:ascii="Times New Roman"/>
                <w:b w:val="false"/>
                <w:i w:val="false"/>
                <w:color w:val="000000"/>
                <w:sz w:val="20"/>
              </w:rPr>
              <w:t>
есепке қойылған күні; санаты;</w:t>
            </w:r>
            <w:r>
              <w:br/>
            </w:r>
            <w:r>
              <w:rPr>
                <w:rFonts w:ascii="Times New Roman"/>
                <w:b w:val="false"/>
                <w:i w:val="false"/>
                <w:color w:val="000000"/>
                <w:sz w:val="20"/>
              </w:rPr>
              <w:t>
жылжымайтын мүлік; кезектің ауыстырылған күні;</w:t>
            </w:r>
            <w:r>
              <w:br/>
            </w:r>
            <w:r>
              <w:rPr>
                <w:rFonts w:ascii="Times New Roman"/>
                <w:b w:val="false"/>
                <w:i w:val="false"/>
                <w:color w:val="000000"/>
                <w:sz w:val="20"/>
              </w:rPr>
              <w:t>
ескерту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коммуналдық тұрғын үй қорынан баспанаға мұқтаждар есебінде тұрған, оның негіздеі пайда болған сәттен бастап кезектілігі ауыстырылған азаматтардың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xml:space="preserve">
өтініш берушінің ТАӘ; туған күні; </w:t>
            </w:r>
            <w:r>
              <w:br/>
            </w:r>
            <w:r>
              <w:rPr>
                <w:rFonts w:ascii="Times New Roman"/>
                <w:b w:val="false"/>
                <w:i w:val="false"/>
                <w:color w:val="000000"/>
                <w:sz w:val="20"/>
              </w:rPr>
              <w:t>
отбасы мүшелерінің саны;</w:t>
            </w:r>
            <w:r>
              <w:br/>
            </w:r>
            <w:r>
              <w:rPr>
                <w:rFonts w:ascii="Times New Roman"/>
                <w:b w:val="false"/>
                <w:i w:val="false"/>
                <w:color w:val="000000"/>
                <w:sz w:val="20"/>
              </w:rPr>
              <w:t>
есепке қойылған күні; санаты;</w:t>
            </w:r>
            <w:r>
              <w:br/>
            </w:r>
            <w:r>
              <w:rPr>
                <w:rFonts w:ascii="Times New Roman"/>
                <w:b w:val="false"/>
                <w:i w:val="false"/>
                <w:color w:val="000000"/>
                <w:sz w:val="20"/>
              </w:rPr>
              <w:t>
жылжымайтын мүлік; кезектің ауыстырылған күні;</w:t>
            </w:r>
            <w:r>
              <w:br/>
            </w:r>
            <w:r>
              <w:rPr>
                <w:rFonts w:ascii="Times New Roman"/>
                <w:b w:val="false"/>
                <w:i w:val="false"/>
                <w:color w:val="000000"/>
                <w:sz w:val="20"/>
              </w:rPr>
              <w:t>
ескерту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коммуналдық тұрғын үй қорынан баспанаға мұқтаждар есебінде тұрған, оның негіздеі пайда болған сәттен бастап кезектілігі ауыстырылған азаматтардың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xml:space="preserve">
өтініш берушінің ТАӘ; туған күні; </w:t>
            </w:r>
            <w:r>
              <w:br/>
            </w:r>
            <w:r>
              <w:rPr>
                <w:rFonts w:ascii="Times New Roman"/>
                <w:b w:val="false"/>
                <w:i w:val="false"/>
                <w:color w:val="000000"/>
                <w:sz w:val="20"/>
              </w:rPr>
              <w:t>
отбасы мүшелерінің саны;</w:t>
            </w:r>
            <w:r>
              <w:br/>
            </w:r>
            <w:r>
              <w:rPr>
                <w:rFonts w:ascii="Times New Roman"/>
                <w:b w:val="false"/>
                <w:i w:val="false"/>
                <w:color w:val="000000"/>
                <w:sz w:val="20"/>
              </w:rPr>
              <w:t>
есепке қойылған күні; санаты;</w:t>
            </w:r>
            <w:r>
              <w:br/>
            </w:r>
            <w:r>
              <w:rPr>
                <w:rFonts w:ascii="Times New Roman"/>
                <w:b w:val="false"/>
                <w:i w:val="false"/>
                <w:color w:val="000000"/>
                <w:sz w:val="20"/>
              </w:rPr>
              <w:t>
жылжымайтын мүлік; кезектің ауыстырылған күні;</w:t>
            </w:r>
            <w:r>
              <w:br/>
            </w:r>
            <w:r>
              <w:rPr>
                <w:rFonts w:ascii="Times New Roman"/>
                <w:b w:val="false"/>
                <w:i w:val="false"/>
                <w:color w:val="000000"/>
                <w:sz w:val="20"/>
              </w:rPr>
              <w:t>
ескерту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коммуналдық тұрғын үй қорынан баспанаға мұқтаждар есебінде тұрған, оның негіздеі пайда болған сәттен бастап кезектілігі ауыстырылған азаматтардың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xml:space="preserve">
өтініш берушінің ТАӘ; туған күні; </w:t>
            </w:r>
            <w:r>
              <w:br/>
            </w:r>
            <w:r>
              <w:rPr>
                <w:rFonts w:ascii="Times New Roman"/>
                <w:b w:val="false"/>
                <w:i w:val="false"/>
                <w:color w:val="000000"/>
                <w:sz w:val="20"/>
              </w:rPr>
              <w:t>
отбасы мүшелерінің саны;</w:t>
            </w:r>
            <w:r>
              <w:br/>
            </w:r>
            <w:r>
              <w:rPr>
                <w:rFonts w:ascii="Times New Roman"/>
                <w:b w:val="false"/>
                <w:i w:val="false"/>
                <w:color w:val="000000"/>
                <w:sz w:val="20"/>
              </w:rPr>
              <w:t>
есепке қойылған күні; санаты;</w:t>
            </w:r>
            <w:r>
              <w:br/>
            </w:r>
            <w:r>
              <w:rPr>
                <w:rFonts w:ascii="Times New Roman"/>
                <w:b w:val="false"/>
                <w:i w:val="false"/>
                <w:color w:val="000000"/>
                <w:sz w:val="20"/>
              </w:rPr>
              <w:t>
жылжымайтын мүлік; кезектің ауыстырылған күні;</w:t>
            </w:r>
            <w:r>
              <w:br/>
            </w:r>
            <w:r>
              <w:rPr>
                <w:rFonts w:ascii="Times New Roman"/>
                <w:b w:val="false"/>
                <w:i w:val="false"/>
                <w:color w:val="000000"/>
                <w:sz w:val="20"/>
              </w:rPr>
              <w:t>
ескерту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ауданының коммуналдық тұрғын үй қорынан баспанаға мұқтаждар есебінде тұрған, оның негіздеі пайда болған сәттен бастап кезектілігі ауыстырылған азаматтардың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xml:space="preserve">
өтініш берушінің ТАӘ; туған күні; </w:t>
            </w:r>
            <w:r>
              <w:br/>
            </w:r>
            <w:r>
              <w:rPr>
                <w:rFonts w:ascii="Times New Roman"/>
                <w:b w:val="false"/>
                <w:i w:val="false"/>
                <w:color w:val="000000"/>
                <w:sz w:val="20"/>
              </w:rPr>
              <w:t>
отбасы мүшелерінің саны;</w:t>
            </w:r>
            <w:r>
              <w:br/>
            </w:r>
            <w:r>
              <w:rPr>
                <w:rFonts w:ascii="Times New Roman"/>
                <w:b w:val="false"/>
                <w:i w:val="false"/>
                <w:color w:val="000000"/>
                <w:sz w:val="20"/>
              </w:rPr>
              <w:t>
есепке қойылған күні; санаты;</w:t>
            </w:r>
            <w:r>
              <w:br/>
            </w:r>
            <w:r>
              <w:rPr>
                <w:rFonts w:ascii="Times New Roman"/>
                <w:b w:val="false"/>
                <w:i w:val="false"/>
                <w:color w:val="000000"/>
                <w:sz w:val="20"/>
              </w:rPr>
              <w:t>
жылжымайтын мүлік; кезектің ауыстырылған күні;</w:t>
            </w:r>
            <w:r>
              <w:br/>
            </w:r>
            <w:r>
              <w:rPr>
                <w:rFonts w:ascii="Times New Roman"/>
                <w:b w:val="false"/>
                <w:i w:val="false"/>
                <w:color w:val="000000"/>
                <w:sz w:val="20"/>
              </w:rPr>
              <w:t>
ескерту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ауданының коммуналдық тұрғын үй қорынан баспанаға мұқтаждар есебінде тұрған, оның негіздеі пайда болған сәттен бастап кезектілігі ауыстырылған азаматтардың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xml:space="preserve">
өтініш берушінің ТАӘ; туған күні; </w:t>
            </w:r>
            <w:r>
              <w:br/>
            </w:r>
            <w:r>
              <w:rPr>
                <w:rFonts w:ascii="Times New Roman"/>
                <w:b w:val="false"/>
                <w:i w:val="false"/>
                <w:color w:val="000000"/>
                <w:sz w:val="20"/>
              </w:rPr>
              <w:t>
отбасы мүшелерінің саны;</w:t>
            </w:r>
            <w:r>
              <w:br/>
            </w:r>
            <w:r>
              <w:rPr>
                <w:rFonts w:ascii="Times New Roman"/>
                <w:b w:val="false"/>
                <w:i w:val="false"/>
                <w:color w:val="000000"/>
                <w:sz w:val="20"/>
              </w:rPr>
              <w:t>
есепке қойылған күні; санаты;</w:t>
            </w:r>
            <w:r>
              <w:br/>
            </w:r>
            <w:r>
              <w:rPr>
                <w:rFonts w:ascii="Times New Roman"/>
                <w:b w:val="false"/>
                <w:i w:val="false"/>
                <w:color w:val="000000"/>
                <w:sz w:val="20"/>
              </w:rPr>
              <w:t>
жылжымайтын мүлік; кезектің ауыстырылған күні;</w:t>
            </w:r>
            <w:r>
              <w:br/>
            </w:r>
            <w:r>
              <w:rPr>
                <w:rFonts w:ascii="Times New Roman"/>
                <w:b w:val="false"/>
                <w:i w:val="false"/>
                <w:color w:val="000000"/>
                <w:sz w:val="20"/>
              </w:rPr>
              <w:t>
ескерту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коммуналдық тұрғын үй қорынан баспанаға мұқтаждар есебінде тұрған, оның негіздеі пайда болған сәттен бастап кезектілігі ауыстырылған азаматтардың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xml:space="preserve">
өтініш берушінің ТАӘ; туған күні; </w:t>
            </w:r>
            <w:r>
              <w:br/>
            </w:r>
            <w:r>
              <w:rPr>
                <w:rFonts w:ascii="Times New Roman"/>
                <w:b w:val="false"/>
                <w:i w:val="false"/>
                <w:color w:val="000000"/>
                <w:sz w:val="20"/>
              </w:rPr>
              <w:t>
отбасы мүшелерінің саны;</w:t>
            </w:r>
            <w:r>
              <w:br/>
            </w:r>
            <w:r>
              <w:rPr>
                <w:rFonts w:ascii="Times New Roman"/>
                <w:b w:val="false"/>
                <w:i w:val="false"/>
                <w:color w:val="000000"/>
                <w:sz w:val="20"/>
              </w:rPr>
              <w:t>
есепке қойылған күні; санаты;</w:t>
            </w:r>
            <w:r>
              <w:br/>
            </w:r>
            <w:r>
              <w:rPr>
                <w:rFonts w:ascii="Times New Roman"/>
                <w:b w:val="false"/>
                <w:i w:val="false"/>
                <w:color w:val="000000"/>
                <w:sz w:val="20"/>
              </w:rPr>
              <w:t>
жылжымайтын мүлік; кезектің ауыстырылған күні;</w:t>
            </w:r>
            <w:r>
              <w:br/>
            </w:r>
            <w:r>
              <w:rPr>
                <w:rFonts w:ascii="Times New Roman"/>
                <w:b w:val="false"/>
                <w:i w:val="false"/>
                <w:color w:val="000000"/>
                <w:sz w:val="20"/>
              </w:rPr>
              <w:t>
ескерту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коммуналдық тұрғын үй қорынан тұрғын үй алған азаматтар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 туған күні;</w:t>
            </w:r>
            <w:r>
              <w:br/>
            </w:r>
            <w:r>
              <w:rPr>
                <w:rFonts w:ascii="Times New Roman"/>
                <w:b w:val="false"/>
                <w:i w:val="false"/>
                <w:color w:val="000000"/>
                <w:sz w:val="20"/>
              </w:rPr>
              <w:t xml:space="preserve">
отбасы мүшесінің саны; кезекке қойылған күні; </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коммуналдық тұрғын үй қорынан тұрғын үй алған азаматтар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 туған күні;</w:t>
            </w:r>
            <w:r>
              <w:br/>
            </w:r>
            <w:r>
              <w:rPr>
                <w:rFonts w:ascii="Times New Roman"/>
                <w:b w:val="false"/>
                <w:i w:val="false"/>
                <w:color w:val="000000"/>
                <w:sz w:val="20"/>
              </w:rPr>
              <w:t xml:space="preserve">
отбасы мүшесінің саны; кезекке қойылған күні; </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коммуналдық тұрғын үй қорынан тұрғын үй алған азаматтар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 туған күні;</w:t>
            </w:r>
            <w:r>
              <w:br/>
            </w:r>
            <w:r>
              <w:rPr>
                <w:rFonts w:ascii="Times New Roman"/>
                <w:b w:val="false"/>
                <w:i w:val="false"/>
                <w:color w:val="000000"/>
                <w:sz w:val="20"/>
              </w:rPr>
              <w:t xml:space="preserve">
отбасы мүшесінің саны; кезекке қойылған күні; </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коммуналдық тұрғын үй қорынан тұрғын үй алған азаматтар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 туған күні;</w:t>
            </w:r>
            <w:r>
              <w:br/>
            </w:r>
            <w:r>
              <w:rPr>
                <w:rFonts w:ascii="Times New Roman"/>
                <w:b w:val="false"/>
                <w:i w:val="false"/>
                <w:color w:val="000000"/>
                <w:sz w:val="20"/>
              </w:rPr>
              <w:t xml:space="preserve">
отбасы мүшесінің саны; кезекке қойылған күні; </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ауданының коммуналдық тұрғын үй қорынан тұрғын үй алған азаматтар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 туған күні;</w:t>
            </w:r>
            <w:r>
              <w:br/>
            </w:r>
            <w:r>
              <w:rPr>
                <w:rFonts w:ascii="Times New Roman"/>
                <w:b w:val="false"/>
                <w:i w:val="false"/>
                <w:color w:val="000000"/>
                <w:sz w:val="20"/>
              </w:rPr>
              <w:t xml:space="preserve">
отбасы мүшесінің саны; кезекке қойылған күні; </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ауданының коммуналдық тұрғын үй қорынан тұрғын үй алған азаматтар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 туған күні;</w:t>
            </w:r>
            <w:r>
              <w:br/>
            </w:r>
            <w:r>
              <w:rPr>
                <w:rFonts w:ascii="Times New Roman"/>
                <w:b w:val="false"/>
                <w:i w:val="false"/>
                <w:color w:val="000000"/>
                <w:sz w:val="20"/>
              </w:rPr>
              <w:t xml:space="preserve">
отбасы мүшесінің саны; кезекке қойылған күні; </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коммуналдық тұрғын үй қорынан тұрғын үй алған азаматтар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 туған күні;</w:t>
            </w:r>
            <w:r>
              <w:br/>
            </w:r>
            <w:r>
              <w:rPr>
                <w:rFonts w:ascii="Times New Roman"/>
                <w:b w:val="false"/>
                <w:i w:val="false"/>
                <w:color w:val="000000"/>
                <w:sz w:val="20"/>
              </w:rPr>
              <w:t xml:space="preserve">
отбасы мүшесінің саны; кезекке қойылған күні; </w:t>
            </w:r>
            <w:r>
              <w:br/>
            </w:r>
            <w:r>
              <w:rPr>
                <w:rFonts w:ascii="Times New Roman"/>
                <w:b w:val="false"/>
                <w:i w:val="false"/>
                <w:color w:val="000000"/>
                <w:sz w:val="20"/>
              </w:rPr>
              <w:t>
санаты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әкімінің аппараты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ірі супермаркеттері мен базарларының тізімі:</w:t>
            </w:r>
            <w:r>
              <w:br/>
            </w: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сату алаңы; </w:t>
            </w:r>
            <w:r>
              <w:br/>
            </w:r>
            <w:r>
              <w:rPr>
                <w:rFonts w:ascii="Times New Roman"/>
                <w:b w:val="false"/>
                <w:i w:val="false"/>
                <w:color w:val="000000"/>
                <w:sz w:val="20"/>
              </w:rPr>
              <w:t>
басшысының ТАӘ;</w:t>
            </w:r>
            <w:r>
              <w:br/>
            </w:r>
            <w:r>
              <w:rPr>
                <w:rFonts w:ascii="Times New Roman"/>
                <w:b w:val="false"/>
                <w:i w:val="false"/>
                <w:color w:val="000000"/>
                <w:sz w:val="20"/>
              </w:rPr>
              <w:t xml:space="preserve">
байланыс телефоны; электрондық поштасының мекенжайы; </w:t>
            </w:r>
            <w:r>
              <w:br/>
            </w:r>
            <w:r>
              <w:rPr>
                <w:rFonts w:ascii="Times New Roman"/>
                <w:b w:val="false"/>
                <w:i w:val="false"/>
                <w:color w:val="000000"/>
                <w:sz w:val="20"/>
              </w:rPr>
              <w:t>
ресми-интернет ресурсы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жұмысқа орналастыру және жұмыспен қамту</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нәтижелі жұмыспен қамтуды және жаппай кәсіпкерлікті дамытудың 2017 – 2021 жылдарға арналған "Еңбек" мемлекеттік бағдарламасына қатысушылар статистикасы:</w:t>
            </w:r>
            <w:r>
              <w:br/>
            </w:r>
            <w:r>
              <w:rPr>
                <w:rFonts w:ascii="Times New Roman"/>
                <w:b w:val="false"/>
                <w:i w:val="false"/>
                <w:color w:val="000000"/>
                <w:sz w:val="20"/>
              </w:rPr>
              <w:t xml:space="preserve">
қалалар, аудандар атауы қазақ тілінде; </w:t>
            </w:r>
            <w:r>
              <w:br/>
            </w:r>
            <w:r>
              <w:rPr>
                <w:rFonts w:ascii="Times New Roman"/>
                <w:b w:val="false"/>
                <w:i w:val="false"/>
                <w:color w:val="000000"/>
                <w:sz w:val="20"/>
              </w:rPr>
              <w:t xml:space="preserve">
қалалар, аудандар атауы орыс тілінде; </w:t>
            </w:r>
            <w:r>
              <w:br/>
            </w:r>
            <w:r>
              <w:rPr>
                <w:rFonts w:ascii="Times New Roman"/>
                <w:b w:val="false"/>
                <w:i w:val="false"/>
                <w:color w:val="000000"/>
                <w:sz w:val="20"/>
              </w:rPr>
              <w:t>
адамдардың жалпы саны;</w:t>
            </w:r>
            <w:r>
              <w:br/>
            </w:r>
            <w:r>
              <w:rPr>
                <w:rFonts w:ascii="Times New Roman"/>
                <w:b w:val="false"/>
                <w:i w:val="false"/>
                <w:color w:val="000000"/>
                <w:sz w:val="20"/>
              </w:rPr>
              <w:t>
кезеңі;</w:t>
            </w:r>
            <w:r>
              <w:br/>
            </w:r>
            <w:r>
              <w:rPr>
                <w:rFonts w:ascii="Times New Roman"/>
                <w:b w:val="false"/>
                <w:i w:val="false"/>
                <w:color w:val="000000"/>
                <w:sz w:val="20"/>
              </w:rPr>
              <w:t>
бағдарламаға қатысушылар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жұмыспен қамту орталығына жүгінген жұмыссыздар статистикасы:</w:t>
            </w:r>
            <w:r>
              <w:br/>
            </w:r>
            <w:r>
              <w:rPr>
                <w:rFonts w:ascii="Times New Roman"/>
                <w:b w:val="false"/>
                <w:i w:val="false"/>
                <w:color w:val="000000"/>
                <w:sz w:val="20"/>
              </w:rPr>
              <w:t>
қалалар/аудандар атауы қазақ тілінде;</w:t>
            </w:r>
            <w:r>
              <w:br/>
            </w:r>
            <w:r>
              <w:rPr>
                <w:rFonts w:ascii="Times New Roman"/>
                <w:b w:val="false"/>
                <w:i w:val="false"/>
                <w:color w:val="000000"/>
                <w:sz w:val="20"/>
              </w:rPr>
              <w:t xml:space="preserve">
қалалар/аудандар атауы орыс тілінде; </w:t>
            </w:r>
            <w:r>
              <w:br/>
            </w:r>
            <w:r>
              <w:rPr>
                <w:rFonts w:ascii="Times New Roman"/>
                <w:b w:val="false"/>
                <w:i w:val="false"/>
                <w:color w:val="000000"/>
                <w:sz w:val="20"/>
              </w:rPr>
              <w:t>
жалпы адамдардың саны;</w:t>
            </w:r>
            <w:r>
              <w:br/>
            </w:r>
            <w:r>
              <w:rPr>
                <w:rFonts w:ascii="Times New Roman"/>
                <w:b w:val="false"/>
                <w:i w:val="false"/>
                <w:color w:val="000000"/>
                <w:sz w:val="20"/>
              </w:rPr>
              <w:t xml:space="preserve">
кезең; </w:t>
            </w:r>
            <w:r>
              <w:br/>
            </w:r>
            <w:r>
              <w:rPr>
                <w:rFonts w:ascii="Times New Roman"/>
                <w:b w:val="false"/>
                <w:i w:val="false"/>
                <w:color w:val="000000"/>
                <w:sz w:val="20"/>
              </w:rPr>
              <w:t>
тіркелген адамдар саны;</w:t>
            </w:r>
            <w:r>
              <w:br/>
            </w:r>
            <w:r>
              <w:rPr>
                <w:rFonts w:ascii="Times New Roman"/>
                <w:b w:val="false"/>
                <w:i w:val="false"/>
                <w:color w:val="000000"/>
                <w:sz w:val="20"/>
              </w:rPr>
              <w:t>
жүгінген адамдар саны;</w:t>
            </w:r>
            <w:r>
              <w:br/>
            </w:r>
            <w:r>
              <w:rPr>
                <w:rFonts w:ascii="Times New Roman"/>
                <w:b w:val="false"/>
                <w:i w:val="false"/>
                <w:color w:val="000000"/>
                <w:sz w:val="20"/>
              </w:rPr>
              <w:t>
жұмысқа орналастырылған адамдар саны;</w:t>
            </w:r>
            <w:r>
              <w:br/>
            </w:r>
            <w:r>
              <w:rPr>
                <w:rFonts w:ascii="Times New Roman"/>
                <w:b w:val="false"/>
                <w:i w:val="false"/>
                <w:color w:val="000000"/>
                <w:sz w:val="20"/>
              </w:rPr>
              <w:t>
жұмыссыздар ретінде есепте тұрған мүгедектер саны;</w:t>
            </w:r>
            <w:r>
              <w:br/>
            </w:r>
            <w:r>
              <w:rPr>
                <w:rFonts w:ascii="Times New Roman"/>
                <w:b w:val="false"/>
                <w:i w:val="false"/>
                <w:color w:val="000000"/>
                <w:sz w:val="20"/>
              </w:rPr>
              <w:t>
жүмысқа орналастырылған мүгедектер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бос орындар жәрмеңкесін өткізу статистикасы:</w:t>
            </w:r>
            <w:r>
              <w:br/>
            </w:r>
            <w:r>
              <w:rPr>
                <w:rFonts w:ascii="Times New Roman"/>
                <w:b w:val="false"/>
                <w:i w:val="false"/>
                <w:color w:val="000000"/>
                <w:sz w:val="20"/>
              </w:rPr>
              <w:t>
қалалар/аудандар атауы қазақ тілінде;</w:t>
            </w:r>
            <w:r>
              <w:br/>
            </w:r>
            <w:r>
              <w:rPr>
                <w:rFonts w:ascii="Times New Roman"/>
                <w:b w:val="false"/>
                <w:i w:val="false"/>
                <w:color w:val="000000"/>
                <w:sz w:val="20"/>
              </w:rPr>
              <w:t xml:space="preserve">
қалалар/аудандар атауы орыс тілінде; </w:t>
            </w:r>
            <w:r>
              <w:br/>
            </w:r>
            <w:r>
              <w:rPr>
                <w:rFonts w:ascii="Times New Roman"/>
                <w:b w:val="false"/>
                <w:i w:val="false"/>
                <w:color w:val="000000"/>
                <w:sz w:val="20"/>
              </w:rPr>
              <w:t xml:space="preserve">
жәрмеңкесінің саны; </w:t>
            </w:r>
            <w:r>
              <w:br/>
            </w:r>
            <w:r>
              <w:rPr>
                <w:rFonts w:ascii="Times New Roman"/>
                <w:b w:val="false"/>
                <w:i w:val="false"/>
                <w:color w:val="000000"/>
                <w:sz w:val="20"/>
              </w:rPr>
              <w:t>
жұмыс берушілер-қатысушылары саны;</w:t>
            </w:r>
            <w:r>
              <w:br/>
            </w:r>
            <w:r>
              <w:rPr>
                <w:rFonts w:ascii="Times New Roman"/>
                <w:b w:val="false"/>
                <w:i w:val="false"/>
                <w:color w:val="000000"/>
                <w:sz w:val="20"/>
              </w:rPr>
              <w:t xml:space="preserve">
жарияланған бос орындарының саны; </w:t>
            </w:r>
            <w:r>
              <w:br/>
            </w:r>
            <w:r>
              <w:rPr>
                <w:rFonts w:ascii="Times New Roman"/>
                <w:b w:val="false"/>
                <w:i w:val="false"/>
                <w:color w:val="000000"/>
                <w:sz w:val="20"/>
              </w:rPr>
              <w:t xml:space="preserve">
қатысушылардың саны; </w:t>
            </w:r>
            <w:r>
              <w:br/>
            </w:r>
            <w:r>
              <w:rPr>
                <w:rFonts w:ascii="Times New Roman"/>
                <w:b w:val="false"/>
                <w:i w:val="false"/>
                <w:color w:val="000000"/>
                <w:sz w:val="20"/>
              </w:rPr>
              <w:t>
көрсеткен қызметтердің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шағын және орта кәсіпкерлікте жұмыспен қамтылғандар саны:</w:t>
            </w:r>
            <w:r>
              <w:br/>
            </w:r>
            <w:r>
              <w:rPr>
                <w:rFonts w:ascii="Times New Roman"/>
                <w:b w:val="false"/>
                <w:i w:val="false"/>
                <w:color w:val="000000"/>
                <w:sz w:val="20"/>
              </w:rPr>
              <w:t>
қалалар/аудандар атауы қазақ тілінде;</w:t>
            </w:r>
            <w:r>
              <w:br/>
            </w:r>
            <w:r>
              <w:rPr>
                <w:rFonts w:ascii="Times New Roman"/>
                <w:b w:val="false"/>
                <w:i w:val="false"/>
                <w:color w:val="000000"/>
                <w:sz w:val="20"/>
              </w:rPr>
              <w:t xml:space="preserve">
қалалар/аудандар атауы орыс тілінде; </w:t>
            </w:r>
            <w:r>
              <w:br/>
            </w:r>
            <w:r>
              <w:rPr>
                <w:rFonts w:ascii="Times New Roman"/>
                <w:b w:val="false"/>
                <w:i w:val="false"/>
                <w:color w:val="000000"/>
                <w:sz w:val="20"/>
              </w:rPr>
              <w:t>
барлық адам саны; кезең;</w:t>
            </w:r>
            <w:r>
              <w:br/>
            </w:r>
            <w:r>
              <w:rPr>
                <w:rFonts w:ascii="Times New Roman"/>
                <w:b w:val="false"/>
                <w:i w:val="false"/>
                <w:color w:val="000000"/>
                <w:sz w:val="20"/>
              </w:rPr>
              <w:t xml:space="preserve">
шағын және орта кәсіпкерлікте жұмыспен қамтылғандар саны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шағын және орта кәсіпкерлік субъектілерімен өндірілген тауарлар, қызметтер мен жұмыстар көлемі (теңге): қалалар/ аудандар атауы қазақ тілінде;</w:t>
            </w:r>
            <w:r>
              <w:br/>
            </w:r>
            <w:r>
              <w:rPr>
                <w:rFonts w:ascii="Times New Roman"/>
                <w:b w:val="false"/>
                <w:i w:val="false"/>
                <w:color w:val="000000"/>
                <w:sz w:val="20"/>
              </w:rPr>
              <w:t>
қалалар/аудандар атауы орыс тілінде;</w:t>
            </w:r>
            <w:r>
              <w:br/>
            </w:r>
            <w:r>
              <w:rPr>
                <w:rFonts w:ascii="Times New Roman"/>
                <w:b w:val="false"/>
                <w:i w:val="false"/>
                <w:color w:val="000000"/>
                <w:sz w:val="20"/>
              </w:rPr>
              <w:t>
шағын және орта кәсіпорындар өндіретін тауарлар, қызметтері мен жұмыстарды өндіру көлемі (млн. теңге)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тұрғысында Маңғыстау облысына микрокредиттік ұйымдарымен берілген микрокредиттер;</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тіркелген (қолданыстағы) микрокредиттік ұйымдар саны; </w:t>
            </w:r>
            <w:r>
              <w:br/>
            </w:r>
            <w:r>
              <w:rPr>
                <w:rFonts w:ascii="Times New Roman"/>
                <w:b w:val="false"/>
                <w:i w:val="false"/>
                <w:color w:val="000000"/>
                <w:sz w:val="20"/>
              </w:rPr>
              <w:t xml:space="preserve">
жеке тұлғаларға берілген несиелер саны; </w:t>
            </w:r>
            <w:r>
              <w:br/>
            </w:r>
            <w:r>
              <w:rPr>
                <w:rFonts w:ascii="Times New Roman"/>
                <w:b w:val="false"/>
                <w:i w:val="false"/>
                <w:color w:val="000000"/>
                <w:sz w:val="20"/>
              </w:rPr>
              <w:t xml:space="preserve">
заңды тұлғаларға берілген несиелер саны; </w:t>
            </w:r>
            <w:r>
              <w:br/>
            </w:r>
            <w:r>
              <w:rPr>
                <w:rFonts w:ascii="Times New Roman"/>
                <w:b w:val="false"/>
                <w:i w:val="false"/>
                <w:color w:val="000000"/>
                <w:sz w:val="20"/>
              </w:rPr>
              <w:t xml:space="preserve">
жеке тұлғаларға берілген шағын несиелер сомасы (мың тенге); </w:t>
            </w:r>
            <w:r>
              <w:br/>
            </w:r>
            <w:r>
              <w:rPr>
                <w:rFonts w:ascii="Times New Roman"/>
                <w:b w:val="false"/>
                <w:i w:val="false"/>
                <w:color w:val="000000"/>
                <w:sz w:val="20"/>
              </w:rPr>
              <w:t xml:space="preserve">
заңды тұлғаларға берілген шағын несиелер сомасы (мың тенге); </w:t>
            </w:r>
            <w:r>
              <w:br/>
            </w:r>
            <w:r>
              <w:rPr>
                <w:rFonts w:ascii="Times New Roman"/>
                <w:b w:val="false"/>
                <w:i w:val="false"/>
                <w:color w:val="000000"/>
                <w:sz w:val="20"/>
              </w:rPr>
              <w:t>
өткен жылмен салыстырғанда қарқыны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тауар өндіруші кәсіпорындары:</w:t>
            </w:r>
            <w:r>
              <w:br/>
            </w:r>
            <w:r>
              <w:rPr>
                <w:rFonts w:ascii="Times New Roman"/>
                <w:b w:val="false"/>
                <w:i w:val="false"/>
                <w:color w:val="000000"/>
                <w:sz w:val="20"/>
              </w:rPr>
              <w:t xml:space="preserve">
кәсіпорын атауы қазақ тілінде; </w:t>
            </w:r>
            <w:r>
              <w:br/>
            </w:r>
            <w:r>
              <w:rPr>
                <w:rFonts w:ascii="Times New Roman"/>
                <w:b w:val="false"/>
                <w:i w:val="false"/>
                <w:color w:val="000000"/>
                <w:sz w:val="20"/>
              </w:rPr>
              <w:t xml:space="preserve">
кәсіпорын атауы орыс тілінде; </w:t>
            </w:r>
            <w:r>
              <w:br/>
            </w:r>
            <w:r>
              <w:rPr>
                <w:rFonts w:ascii="Times New Roman"/>
                <w:b w:val="false"/>
                <w:i w:val="false"/>
                <w:color w:val="000000"/>
                <w:sz w:val="20"/>
              </w:rPr>
              <w:t>
басшысының ТАӘ; қызмет бағыты қазақ тілінде;</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xml:space="preserve">
қала/аудан атауы қазақ тілінде; </w:t>
            </w:r>
            <w:r>
              <w:br/>
            </w:r>
            <w:r>
              <w:rPr>
                <w:rFonts w:ascii="Times New Roman"/>
                <w:b w:val="false"/>
                <w:i w:val="false"/>
                <w:color w:val="000000"/>
                <w:sz w:val="20"/>
              </w:rPr>
              <w:t xml:space="preserve">
қала/аудан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ресми-интернет ресурстары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инвестициялар және туризмды дамыту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қоржынына кіретін әлеуметтік маңызы бар сауда-саттық (азық-түлік) тауарлары: өнім атауы қазақ тілінде;</w:t>
            </w:r>
            <w:r>
              <w:br/>
            </w:r>
            <w:r>
              <w:rPr>
                <w:rFonts w:ascii="Times New Roman"/>
                <w:b w:val="false"/>
                <w:i w:val="false"/>
                <w:color w:val="000000"/>
                <w:sz w:val="20"/>
              </w:rPr>
              <w:t>
өнім атауы орыс тілінде;</w:t>
            </w:r>
            <w:r>
              <w:br/>
            </w:r>
            <w:r>
              <w:rPr>
                <w:rFonts w:ascii="Times New Roman"/>
                <w:b w:val="false"/>
                <w:i w:val="false"/>
                <w:color w:val="000000"/>
                <w:sz w:val="20"/>
              </w:rPr>
              <w:t xml:space="preserve">
өлшем бірлігі қазақ тілінде; </w:t>
            </w:r>
            <w:r>
              <w:br/>
            </w:r>
            <w:r>
              <w:rPr>
                <w:rFonts w:ascii="Times New Roman"/>
                <w:b w:val="false"/>
                <w:i w:val="false"/>
                <w:color w:val="000000"/>
                <w:sz w:val="20"/>
              </w:rPr>
              <w:t xml:space="preserve">
өлшем бірлігі орыс тілінде; </w:t>
            </w:r>
            <w:r>
              <w:br/>
            </w:r>
            <w:r>
              <w:rPr>
                <w:rFonts w:ascii="Times New Roman"/>
                <w:b w:val="false"/>
                <w:i w:val="false"/>
                <w:color w:val="000000"/>
                <w:sz w:val="20"/>
              </w:rPr>
              <w:t>
бағасы (теңге)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кәсіпкерлікті қолдау жөніндегі ұйымдары:</w:t>
            </w:r>
            <w:r>
              <w:br/>
            </w: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ұйымның атауы орыс тілінде;</w:t>
            </w:r>
            <w:r>
              <w:br/>
            </w:r>
            <w:r>
              <w:rPr>
                <w:rFonts w:ascii="Times New Roman"/>
                <w:b w:val="false"/>
                <w:i w:val="false"/>
                <w:color w:val="000000"/>
                <w:sz w:val="20"/>
              </w:rPr>
              <w:t>
басшысының ТАӘ; қала/аудан қазақ тілінде;</w:t>
            </w:r>
            <w:r>
              <w:br/>
            </w:r>
            <w:r>
              <w:rPr>
                <w:rFonts w:ascii="Times New Roman"/>
                <w:b w:val="false"/>
                <w:i w:val="false"/>
                <w:color w:val="000000"/>
                <w:sz w:val="20"/>
              </w:rPr>
              <w:t>
қала/аудан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бос жер учаскелері:</w:t>
            </w:r>
            <w:r>
              <w:br/>
            </w:r>
            <w:r>
              <w:rPr>
                <w:rFonts w:ascii="Times New Roman"/>
                <w:b w:val="false"/>
                <w:i w:val="false"/>
                <w:color w:val="000000"/>
                <w:sz w:val="20"/>
              </w:rPr>
              <w:t xml:space="preserve">
жер учаскесінің сипаттамасы қазақ тілінде; </w:t>
            </w:r>
            <w:r>
              <w:br/>
            </w:r>
            <w:r>
              <w:rPr>
                <w:rFonts w:ascii="Times New Roman"/>
                <w:b w:val="false"/>
                <w:i w:val="false"/>
                <w:color w:val="000000"/>
                <w:sz w:val="20"/>
              </w:rPr>
              <w:t xml:space="preserve">
жер учаскесінің сипаттамасы орыс тілінде; </w:t>
            </w:r>
            <w:r>
              <w:br/>
            </w:r>
            <w:r>
              <w:rPr>
                <w:rFonts w:ascii="Times New Roman"/>
                <w:b w:val="false"/>
                <w:i w:val="false"/>
                <w:color w:val="000000"/>
                <w:sz w:val="20"/>
              </w:rPr>
              <w:t xml:space="preserve">
алаң; </w:t>
            </w:r>
            <w:r>
              <w:br/>
            </w:r>
            <w:r>
              <w:rPr>
                <w:rFonts w:ascii="Times New Roman"/>
                <w:b w:val="false"/>
                <w:i w:val="false"/>
                <w:color w:val="000000"/>
                <w:sz w:val="20"/>
              </w:rPr>
              <w:t>
аудан/қала қазақ тілінде;</w:t>
            </w:r>
            <w:r>
              <w:br/>
            </w:r>
            <w:r>
              <w:rPr>
                <w:rFonts w:ascii="Times New Roman"/>
                <w:b w:val="false"/>
                <w:i w:val="false"/>
                <w:color w:val="000000"/>
                <w:sz w:val="20"/>
              </w:rPr>
              <w:t xml:space="preserve">
аудан/қала орыс тілінде; </w:t>
            </w:r>
            <w:r>
              <w:br/>
            </w:r>
            <w:r>
              <w:rPr>
                <w:rFonts w:ascii="Times New Roman"/>
                <w:b w:val="false"/>
                <w:i w:val="false"/>
                <w:color w:val="000000"/>
                <w:sz w:val="20"/>
              </w:rPr>
              <w:t xml:space="preserve">
орналасқан жері қазақ тілінде; </w:t>
            </w:r>
            <w:r>
              <w:br/>
            </w:r>
            <w:r>
              <w:rPr>
                <w:rFonts w:ascii="Times New Roman"/>
                <w:b w:val="false"/>
                <w:i w:val="false"/>
                <w:color w:val="000000"/>
                <w:sz w:val="20"/>
              </w:rPr>
              <w:t>
орналасқан жері орыс тілінде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 қатынастары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шетел инвестицияларының қатысуымен біріккен кәсіпорындар тізбесі:</w:t>
            </w:r>
            <w:r>
              <w:br/>
            </w:r>
            <w:r>
              <w:rPr>
                <w:rFonts w:ascii="Times New Roman"/>
                <w:b w:val="false"/>
                <w:i w:val="false"/>
                <w:color w:val="000000"/>
                <w:sz w:val="20"/>
              </w:rPr>
              <w:t>
кәсіпорын атауы қазақ тілінде;</w:t>
            </w:r>
            <w:r>
              <w:br/>
            </w:r>
            <w:r>
              <w:rPr>
                <w:rFonts w:ascii="Times New Roman"/>
                <w:b w:val="false"/>
                <w:i w:val="false"/>
                <w:color w:val="000000"/>
                <w:sz w:val="20"/>
              </w:rPr>
              <w:t>
кәсіпорын атауы орыс тілінде;</w:t>
            </w:r>
            <w:r>
              <w:br/>
            </w:r>
            <w:r>
              <w:rPr>
                <w:rFonts w:ascii="Times New Roman"/>
                <w:b w:val="false"/>
                <w:i w:val="false"/>
                <w:color w:val="000000"/>
                <w:sz w:val="20"/>
              </w:rPr>
              <w:t>
басшысының ТАӘ; қызмет бағыттары қазақ тілінде;</w:t>
            </w:r>
            <w:r>
              <w:br/>
            </w:r>
            <w:r>
              <w:rPr>
                <w:rFonts w:ascii="Times New Roman"/>
                <w:b w:val="false"/>
                <w:i w:val="false"/>
                <w:color w:val="000000"/>
                <w:sz w:val="20"/>
              </w:rPr>
              <w:t xml:space="preserve">
қызмет бағыттары орыс тілінде; </w:t>
            </w:r>
            <w:r>
              <w:br/>
            </w:r>
            <w:r>
              <w:rPr>
                <w:rFonts w:ascii="Times New Roman"/>
                <w:b w:val="false"/>
                <w:i w:val="false"/>
                <w:color w:val="000000"/>
                <w:sz w:val="20"/>
              </w:rPr>
              <w:t xml:space="preserve">
аудан/қала қазақ тілінде; </w:t>
            </w:r>
            <w:r>
              <w:br/>
            </w:r>
            <w:r>
              <w:rPr>
                <w:rFonts w:ascii="Times New Roman"/>
                <w:b w:val="false"/>
                <w:i w:val="false"/>
                <w:color w:val="000000"/>
                <w:sz w:val="20"/>
              </w:rPr>
              <w:t xml:space="preserve">
аудан/қала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инвестициялар және туризмды дамыту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іске асырылған инвестициялық жобалар туралы ақпарат: </w:t>
            </w:r>
            <w:r>
              <w:br/>
            </w:r>
            <w:r>
              <w:rPr>
                <w:rFonts w:ascii="Times New Roman"/>
                <w:b w:val="false"/>
                <w:i w:val="false"/>
                <w:color w:val="000000"/>
                <w:sz w:val="20"/>
              </w:rPr>
              <w:t xml:space="preserve">
жоба атауы қазақ тілінде; </w:t>
            </w:r>
            <w:r>
              <w:br/>
            </w:r>
            <w:r>
              <w:rPr>
                <w:rFonts w:ascii="Times New Roman"/>
                <w:b w:val="false"/>
                <w:i w:val="false"/>
                <w:color w:val="000000"/>
                <w:sz w:val="20"/>
              </w:rPr>
              <w:t>
жоба атауы орыс тілінде;</w:t>
            </w:r>
            <w:r>
              <w:br/>
            </w:r>
            <w:r>
              <w:rPr>
                <w:rFonts w:ascii="Times New Roman"/>
                <w:b w:val="false"/>
                <w:i w:val="false"/>
                <w:color w:val="000000"/>
                <w:sz w:val="20"/>
              </w:rPr>
              <w:t>
саласы қазақ тілінде;</w:t>
            </w:r>
            <w:r>
              <w:br/>
            </w:r>
            <w:r>
              <w:rPr>
                <w:rFonts w:ascii="Times New Roman"/>
                <w:b w:val="false"/>
                <w:i w:val="false"/>
                <w:color w:val="000000"/>
                <w:sz w:val="20"/>
              </w:rPr>
              <w:t>
саласы орыс тілінде; жобаның бастамашысы қазақ тілінде;</w:t>
            </w:r>
            <w:r>
              <w:br/>
            </w:r>
            <w:r>
              <w:rPr>
                <w:rFonts w:ascii="Times New Roman"/>
                <w:b w:val="false"/>
                <w:i w:val="false"/>
                <w:color w:val="000000"/>
                <w:sz w:val="20"/>
              </w:rPr>
              <w:t xml:space="preserve">
жобаның бастамашысы орыс тілінде; </w:t>
            </w:r>
            <w:r>
              <w:br/>
            </w:r>
            <w:r>
              <w:rPr>
                <w:rFonts w:ascii="Times New Roman"/>
                <w:b w:val="false"/>
                <w:i w:val="false"/>
                <w:color w:val="000000"/>
                <w:sz w:val="20"/>
              </w:rPr>
              <w:t>
жобаның бастамашысының акционерлері қазақ тілінде;</w:t>
            </w:r>
            <w:r>
              <w:br/>
            </w:r>
            <w:r>
              <w:rPr>
                <w:rFonts w:ascii="Times New Roman"/>
                <w:b w:val="false"/>
                <w:i w:val="false"/>
                <w:color w:val="000000"/>
                <w:sz w:val="20"/>
              </w:rPr>
              <w:t>
жобаның бастамашысының акционерлері орыс тілінде;</w:t>
            </w:r>
            <w:r>
              <w:br/>
            </w:r>
            <w:r>
              <w:rPr>
                <w:rFonts w:ascii="Times New Roman"/>
                <w:b w:val="false"/>
                <w:i w:val="false"/>
                <w:color w:val="000000"/>
                <w:sz w:val="20"/>
              </w:rPr>
              <w:t>
жобаға қатысушылар қазақ тілінде;</w:t>
            </w:r>
            <w:r>
              <w:br/>
            </w:r>
            <w:r>
              <w:rPr>
                <w:rFonts w:ascii="Times New Roman"/>
                <w:b w:val="false"/>
                <w:i w:val="false"/>
                <w:color w:val="000000"/>
                <w:sz w:val="20"/>
              </w:rPr>
              <w:t>
жобаға қатысушылар орыс тілінде;</w:t>
            </w:r>
            <w:r>
              <w:br/>
            </w:r>
            <w:r>
              <w:rPr>
                <w:rFonts w:ascii="Times New Roman"/>
                <w:b w:val="false"/>
                <w:i w:val="false"/>
                <w:color w:val="000000"/>
                <w:sz w:val="20"/>
              </w:rPr>
              <w:t xml:space="preserve">
іске асыру кезеңі (жылдар); </w:t>
            </w:r>
            <w:r>
              <w:br/>
            </w:r>
            <w:r>
              <w:rPr>
                <w:rFonts w:ascii="Times New Roman"/>
                <w:b w:val="false"/>
                <w:i w:val="false"/>
                <w:color w:val="000000"/>
                <w:sz w:val="20"/>
              </w:rPr>
              <w:t xml:space="preserve">
қысқаша сипаттамасы қазақ тілінде; </w:t>
            </w:r>
            <w:r>
              <w:br/>
            </w:r>
            <w:r>
              <w:rPr>
                <w:rFonts w:ascii="Times New Roman"/>
                <w:b w:val="false"/>
                <w:i w:val="false"/>
                <w:color w:val="000000"/>
                <w:sz w:val="20"/>
              </w:rPr>
              <w:t xml:space="preserve">
қысқаша сипаттамасы орыс тілінде; </w:t>
            </w:r>
            <w:r>
              <w:br/>
            </w:r>
            <w:r>
              <w:rPr>
                <w:rFonts w:ascii="Times New Roman"/>
                <w:b w:val="false"/>
                <w:i w:val="false"/>
                <w:color w:val="000000"/>
                <w:sz w:val="20"/>
              </w:rPr>
              <w:t>
өнімді өткізу рыногы</w:t>
            </w:r>
            <w:r>
              <w:br/>
            </w:r>
            <w:r>
              <w:rPr>
                <w:rFonts w:ascii="Times New Roman"/>
                <w:b w:val="false"/>
                <w:i w:val="false"/>
                <w:color w:val="000000"/>
                <w:sz w:val="20"/>
              </w:rPr>
              <w:t>
қазақ тілінде;</w:t>
            </w:r>
            <w:r>
              <w:br/>
            </w:r>
            <w:r>
              <w:rPr>
                <w:rFonts w:ascii="Times New Roman"/>
                <w:b w:val="false"/>
                <w:i w:val="false"/>
                <w:color w:val="000000"/>
                <w:sz w:val="20"/>
              </w:rPr>
              <w:t>
өнімді өткізу рыногы орыс тілінде;</w:t>
            </w:r>
            <w:r>
              <w:br/>
            </w:r>
            <w:r>
              <w:rPr>
                <w:rFonts w:ascii="Times New Roman"/>
                <w:b w:val="false"/>
                <w:i w:val="false"/>
                <w:color w:val="000000"/>
                <w:sz w:val="20"/>
              </w:rPr>
              <w:t>
жылдық өндіріс көлемі; жобаны іске асыру орны қазақ тілінде;</w:t>
            </w:r>
            <w:r>
              <w:br/>
            </w:r>
            <w:r>
              <w:rPr>
                <w:rFonts w:ascii="Times New Roman"/>
                <w:b w:val="false"/>
                <w:i w:val="false"/>
                <w:color w:val="000000"/>
                <w:sz w:val="20"/>
              </w:rPr>
              <w:t xml:space="preserve">
жобаны іске асыру орны орыс тілінде; </w:t>
            </w:r>
            <w:r>
              <w:br/>
            </w:r>
            <w:r>
              <w:rPr>
                <w:rFonts w:ascii="Times New Roman"/>
                <w:b w:val="false"/>
                <w:i w:val="false"/>
                <w:color w:val="000000"/>
                <w:sz w:val="20"/>
              </w:rPr>
              <w:t>
жобаның жалпы құны; инвестициялар көзі қазақ тілінде;</w:t>
            </w:r>
            <w:r>
              <w:br/>
            </w:r>
            <w:r>
              <w:rPr>
                <w:rFonts w:ascii="Times New Roman"/>
                <w:b w:val="false"/>
                <w:i w:val="false"/>
                <w:color w:val="000000"/>
                <w:sz w:val="20"/>
              </w:rPr>
              <w:t>
инвестициялар көзі орыс тілінде;</w:t>
            </w:r>
            <w:r>
              <w:br/>
            </w:r>
            <w:r>
              <w:rPr>
                <w:rFonts w:ascii="Times New Roman"/>
                <w:b w:val="false"/>
                <w:i w:val="false"/>
                <w:color w:val="000000"/>
                <w:sz w:val="20"/>
              </w:rPr>
              <w:t>
қаржыландыру құрылымы қазақ тілінде;</w:t>
            </w:r>
            <w:r>
              <w:br/>
            </w:r>
            <w:r>
              <w:rPr>
                <w:rFonts w:ascii="Times New Roman"/>
                <w:b w:val="false"/>
                <w:i w:val="false"/>
                <w:color w:val="000000"/>
                <w:sz w:val="20"/>
              </w:rPr>
              <w:t>
қаржыландыру құрылымы орыс тілінде;</w:t>
            </w:r>
            <w:r>
              <w:br/>
            </w:r>
            <w:r>
              <w:rPr>
                <w:rFonts w:ascii="Times New Roman"/>
                <w:b w:val="false"/>
                <w:i w:val="false"/>
                <w:color w:val="000000"/>
                <w:sz w:val="20"/>
              </w:rPr>
              <w:t>
пайдалануға беру; жобаның қазіргі жай-күйі қазақ тілінде;</w:t>
            </w:r>
            <w:r>
              <w:br/>
            </w:r>
            <w:r>
              <w:rPr>
                <w:rFonts w:ascii="Times New Roman"/>
                <w:b w:val="false"/>
                <w:i w:val="false"/>
                <w:color w:val="000000"/>
                <w:sz w:val="20"/>
              </w:rPr>
              <w:t>
жобаның қазіргі жай-күйі орыс тілінде;</w:t>
            </w:r>
            <w:r>
              <w:br/>
            </w:r>
            <w:r>
              <w:rPr>
                <w:rFonts w:ascii="Times New Roman"/>
                <w:b w:val="false"/>
                <w:i w:val="false"/>
                <w:color w:val="000000"/>
                <w:sz w:val="20"/>
              </w:rPr>
              <w:t xml:space="preserve">
жобаның әлеуметтік ықпалы қазақ тілінде; </w:t>
            </w:r>
            <w:r>
              <w:br/>
            </w:r>
            <w:r>
              <w:rPr>
                <w:rFonts w:ascii="Times New Roman"/>
                <w:b w:val="false"/>
                <w:i w:val="false"/>
                <w:color w:val="000000"/>
                <w:sz w:val="20"/>
              </w:rPr>
              <w:t>
жобаның әлеуметтік ықпалы орыс тілінде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инвестициялар және туризмды дамыту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"Бизнестің жол картасы 2020" бизнесті қолдау мен дамытудың мемлекеттік бағдарламасы шеңберінде субсидияланатын жобалар туралы ақпарат: </w:t>
            </w:r>
            <w:r>
              <w:br/>
            </w:r>
            <w:r>
              <w:rPr>
                <w:rFonts w:ascii="Times New Roman"/>
                <w:b w:val="false"/>
                <w:i w:val="false"/>
                <w:color w:val="000000"/>
                <w:sz w:val="20"/>
              </w:rPr>
              <w:t xml:space="preserve">
жоба атауы қазақ тілінде; </w:t>
            </w:r>
            <w:r>
              <w:br/>
            </w:r>
            <w:r>
              <w:rPr>
                <w:rFonts w:ascii="Times New Roman"/>
                <w:b w:val="false"/>
                <w:i w:val="false"/>
                <w:color w:val="000000"/>
                <w:sz w:val="20"/>
              </w:rPr>
              <w:t>
жоба атауы орыс тілінде;</w:t>
            </w:r>
            <w:r>
              <w:br/>
            </w:r>
            <w:r>
              <w:rPr>
                <w:rFonts w:ascii="Times New Roman"/>
                <w:b w:val="false"/>
                <w:i w:val="false"/>
                <w:color w:val="000000"/>
                <w:sz w:val="20"/>
              </w:rPr>
              <w:t>
сала қазақ тілінде;</w:t>
            </w:r>
            <w:r>
              <w:br/>
            </w:r>
            <w:r>
              <w:rPr>
                <w:rFonts w:ascii="Times New Roman"/>
                <w:b w:val="false"/>
                <w:i w:val="false"/>
                <w:color w:val="000000"/>
                <w:sz w:val="20"/>
              </w:rPr>
              <w:t>
сала орыс тілінде; қысқаша сипаттамасы қазақ тілінде:</w:t>
            </w:r>
            <w:r>
              <w:br/>
            </w:r>
            <w:r>
              <w:rPr>
                <w:rFonts w:ascii="Times New Roman"/>
                <w:b w:val="false"/>
                <w:i w:val="false"/>
                <w:color w:val="000000"/>
                <w:sz w:val="20"/>
              </w:rPr>
              <w:t xml:space="preserve">
қысқаша сипаттамасы орыс тілінде; </w:t>
            </w:r>
            <w:r>
              <w:br/>
            </w:r>
            <w:r>
              <w:rPr>
                <w:rFonts w:ascii="Times New Roman"/>
                <w:b w:val="false"/>
                <w:i w:val="false"/>
                <w:color w:val="000000"/>
                <w:sz w:val="20"/>
              </w:rPr>
              <w:t xml:space="preserve">
іске асыру кезеңі, жылдар; </w:t>
            </w:r>
            <w:r>
              <w:br/>
            </w:r>
            <w:r>
              <w:rPr>
                <w:rFonts w:ascii="Times New Roman"/>
                <w:b w:val="false"/>
                <w:i w:val="false"/>
                <w:color w:val="000000"/>
                <w:sz w:val="20"/>
              </w:rPr>
              <w:t xml:space="preserve">
субсидия сомасы, мың теңге; </w:t>
            </w:r>
            <w:r>
              <w:br/>
            </w:r>
            <w:r>
              <w:rPr>
                <w:rFonts w:ascii="Times New Roman"/>
                <w:b w:val="false"/>
                <w:i w:val="false"/>
                <w:color w:val="000000"/>
                <w:sz w:val="20"/>
              </w:rPr>
              <w:t>
жобаның әлеуметтік ықпалы қазақ тілінде;</w:t>
            </w:r>
            <w:r>
              <w:br/>
            </w:r>
            <w:r>
              <w:rPr>
                <w:rFonts w:ascii="Times New Roman"/>
                <w:b w:val="false"/>
                <w:i w:val="false"/>
                <w:color w:val="000000"/>
                <w:sz w:val="20"/>
              </w:rPr>
              <w:t>
жобаның әлеуметтік ықпалы орыс тілінде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импорты туралы ақпарат: өнім түрі қазақ тілінде; </w:t>
            </w:r>
            <w:r>
              <w:br/>
            </w:r>
            <w:r>
              <w:rPr>
                <w:rFonts w:ascii="Times New Roman"/>
                <w:b w:val="false"/>
                <w:i w:val="false"/>
                <w:color w:val="000000"/>
                <w:sz w:val="20"/>
              </w:rPr>
              <w:t>
өнім түрі орыс тілінде; импорттаушының атауы қазақ тілінде;</w:t>
            </w:r>
            <w:r>
              <w:br/>
            </w:r>
            <w:r>
              <w:rPr>
                <w:rFonts w:ascii="Times New Roman"/>
                <w:b w:val="false"/>
                <w:i w:val="false"/>
                <w:color w:val="000000"/>
                <w:sz w:val="20"/>
              </w:rPr>
              <w:t>
импорттаушының атауы орыс тілінде;</w:t>
            </w:r>
            <w:r>
              <w:br/>
            </w:r>
            <w:r>
              <w:rPr>
                <w:rFonts w:ascii="Times New Roman"/>
                <w:b w:val="false"/>
                <w:i w:val="false"/>
                <w:color w:val="000000"/>
                <w:sz w:val="20"/>
              </w:rPr>
              <w:t xml:space="preserve">
импорт көлемі (мың АҚШ доллар); </w:t>
            </w:r>
            <w:r>
              <w:br/>
            </w:r>
            <w:r>
              <w:rPr>
                <w:rFonts w:ascii="Times New Roman"/>
                <w:b w:val="false"/>
                <w:i w:val="false"/>
                <w:color w:val="000000"/>
                <w:sz w:val="20"/>
              </w:rPr>
              <w:t>
кезең (есепті тоқсан); өткен кезеңмен салыстыру (тоқсан); республика импортының жалпы көлемінен үлесі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инвестициялар және туризмды дамыту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ауруханалары:</w:t>
            </w:r>
            <w:r>
              <w:br/>
            </w:r>
            <w:r>
              <w:rPr>
                <w:rFonts w:ascii="Times New Roman"/>
                <w:b w:val="false"/>
                <w:i w:val="false"/>
                <w:color w:val="000000"/>
                <w:sz w:val="20"/>
              </w:rPr>
              <w:t xml:space="preserve">
аурухана атауы қазақ тілінде; </w:t>
            </w:r>
            <w:r>
              <w:br/>
            </w:r>
            <w:r>
              <w:rPr>
                <w:rFonts w:ascii="Times New Roman"/>
                <w:b w:val="false"/>
                <w:i w:val="false"/>
                <w:color w:val="000000"/>
                <w:sz w:val="20"/>
              </w:rPr>
              <w:t xml:space="preserve">
аурухана атауы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xml:space="preserve">
қоғамдық байланыс нөмірлері; </w:t>
            </w:r>
            <w:r>
              <w:br/>
            </w:r>
            <w:r>
              <w:rPr>
                <w:rFonts w:ascii="Times New Roman"/>
                <w:b w:val="false"/>
                <w:i w:val="false"/>
                <w:color w:val="000000"/>
                <w:sz w:val="20"/>
              </w:rPr>
              <w:t>
қабылдау (коды бар телефон);</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ресурстары;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басшының ТАӘ; </w:t>
            </w:r>
            <w:r>
              <w:br/>
            </w:r>
            <w:r>
              <w:rPr>
                <w:rFonts w:ascii="Times New Roman"/>
                <w:b w:val="false"/>
                <w:i w:val="false"/>
                <w:color w:val="000000"/>
                <w:sz w:val="20"/>
              </w:rPr>
              <w:t>
басшының коды бар телефон нөмірі (қабылдау);</w:t>
            </w:r>
            <w:r>
              <w:br/>
            </w:r>
            <w:r>
              <w:rPr>
                <w:rFonts w:ascii="Times New Roman"/>
                <w:b w:val="false"/>
                <w:i w:val="false"/>
                <w:color w:val="000000"/>
                <w:sz w:val="20"/>
              </w:rPr>
              <w:t>
басшылықтың азаматтарды қабылдау күндері;</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қазақ тілінде;</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орыс тілінде;</w:t>
            </w:r>
            <w:r>
              <w:br/>
            </w:r>
            <w:r>
              <w:rPr>
                <w:rFonts w:ascii="Times New Roman"/>
                <w:b w:val="false"/>
                <w:i w:val="false"/>
                <w:color w:val="000000"/>
                <w:sz w:val="20"/>
              </w:rPr>
              <w:t>
жабдықтардың бар болуы қазақ тілінде;</w:t>
            </w:r>
            <w:r>
              <w:br/>
            </w:r>
            <w:r>
              <w:rPr>
                <w:rFonts w:ascii="Times New Roman"/>
                <w:b w:val="false"/>
                <w:i w:val="false"/>
                <w:color w:val="000000"/>
                <w:sz w:val="20"/>
              </w:rPr>
              <w:t>
жабдықтардың бар болуы орыс тілінде; төсек орын саны;</w:t>
            </w:r>
            <w:r>
              <w:br/>
            </w:r>
            <w:r>
              <w:rPr>
                <w:rFonts w:ascii="Times New Roman"/>
                <w:b w:val="false"/>
                <w:i w:val="false"/>
                <w:color w:val="000000"/>
                <w:sz w:val="20"/>
              </w:rPr>
              <w:t>
медициналық ұйымға дейінгі баратын маршруттардың жол жүрісі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стоматологиялық кабинеттері:</w:t>
            </w:r>
            <w:r>
              <w:br/>
            </w:r>
            <w:r>
              <w:rPr>
                <w:rFonts w:ascii="Times New Roman"/>
                <w:b w:val="false"/>
                <w:i w:val="false"/>
                <w:color w:val="000000"/>
                <w:sz w:val="20"/>
              </w:rPr>
              <w:t xml:space="preserve">
кабинет атауы қазақ тілінде; </w:t>
            </w:r>
            <w:r>
              <w:br/>
            </w:r>
            <w:r>
              <w:rPr>
                <w:rFonts w:ascii="Times New Roman"/>
                <w:b w:val="false"/>
                <w:i w:val="false"/>
                <w:color w:val="000000"/>
                <w:sz w:val="20"/>
              </w:rPr>
              <w:t>
кабинет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қоғамдық байланыс нөмірлері; </w:t>
            </w:r>
            <w:r>
              <w:br/>
            </w:r>
            <w:r>
              <w:rPr>
                <w:rFonts w:ascii="Times New Roman"/>
                <w:b w:val="false"/>
                <w:i w:val="false"/>
                <w:color w:val="000000"/>
                <w:sz w:val="20"/>
              </w:rPr>
              <w:t>
қабылдау (коды бар телефон);</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ресурстары;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басшының ТАӘ; </w:t>
            </w:r>
            <w:r>
              <w:br/>
            </w:r>
            <w:r>
              <w:rPr>
                <w:rFonts w:ascii="Times New Roman"/>
                <w:b w:val="false"/>
                <w:i w:val="false"/>
                <w:color w:val="000000"/>
                <w:sz w:val="20"/>
              </w:rPr>
              <w:t>
басшының коды бар телефон нөмірі (қабылдау);</w:t>
            </w:r>
            <w:r>
              <w:br/>
            </w:r>
            <w:r>
              <w:rPr>
                <w:rFonts w:ascii="Times New Roman"/>
                <w:b w:val="false"/>
                <w:i w:val="false"/>
                <w:color w:val="000000"/>
                <w:sz w:val="20"/>
              </w:rPr>
              <w:t>
басшылықтың азаматтарды қабылдау күндері;</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қазақ тілінде;</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орыс тілінде;</w:t>
            </w:r>
            <w:r>
              <w:br/>
            </w:r>
            <w:r>
              <w:rPr>
                <w:rFonts w:ascii="Times New Roman"/>
                <w:b w:val="false"/>
                <w:i w:val="false"/>
                <w:color w:val="000000"/>
                <w:sz w:val="20"/>
              </w:rPr>
              <w:t>
медициналық ұйымға дейінгі баратын маршруттардың жол жүрісі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емханалары:</w:t>
            </w:r>
            <w:r>
              <w:br/>
            </w:r>
            <w:r>
              <w:rPr>
                <w:rFonts w:ascii="Times New Roman"/>
                <w:b w:val="false"/>
                <w:i w:val="false"/>
                <w:color w:val="000000"/>
                <w:sz w:val="20"/>
              </w:rPr>
              <w:t xml:space="preserve">
емхана атауы қазақ тілінде; </w:t>
            </w:r>
            <w:r>
              <w:br/>
            </w:r>
            <w:r>
              <w:rPr>
                <w:rFonts w:ascii="Times New Roman"/>
                <w:b w:val="false"/>
                <w:i w:val="false"/>
                <w:color w:val="000000"/>
                <w:sz w:val="20"/>
              </w:rPr>
              <w:t>
емхана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емхананың қызмет көрсету аймағы; қоғамдық байланыс нөмірлері;</w:t>
            </w:r>
            <w:r>
              <w:br/>
            </w:r>
            <w:r>
              <w:rPr>
                <w:rFonts w:ascii="Times New Roman"/>
                <w:b w:val="false"/>
                <w:i w:val="false"/>
                <w:color w:val="000000"/>
                <w:sz w:val="20"/>
              </w:rPr>
              <w:t xml:space="preserve">
қабылдау (телефон коды);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басшының ТАӘ; </w:t>
            </w:r>
            <w:r>
              <w:br/>
            </w:r>
            <w:r>
              <w:rPr>
                <w:rFonts w:ascii="Times New Roman"/>
                <w:b w:val="false"/>
                <w:i w:val="false"/>
                <w:color w:val="000000"/>
                <w:sz w:val="20"/>
              </w:rPr>
              <w:t>
басшының коды бар телефон нөмірі (қабылдау);</w:t>
            </w:r>
            <w:r>
              <w:br/>
            </w:r>
            <w:r>
              <w:rPr>
                <w:rFonts w:ascii="Times New Roman"/>
                <w:b w:val="false"/>
                <w:i w:val="false"/>
                <w:color w:val="000000"/>
                <w:sz w:val="20"/>
              </w:rPr>
              <w:t>
басшылықтың азаматтарды қабылдау күндері;</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қазақ тілінде;</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орыс тілінде;</w:t>
            </w:r>
            <w:r>
              <w:br/>
            </w:r>
            <w:r>
              <w:rPr>
                <w:rFonts w:ascii="Times New Roman"/>
                <w:b w:val="false"/>
                <w:i w:val="false"/>
                <w:color w:val="000000"/>
                <w:sz w:val="20"/>
              </w:rPr>
              <w:t>
жабдықтардың бар болуы қазақ тілінде;</w:t>
            </w:r>
            <w:r>
              <w:br/>
            </w:r>
            <w:r>
              <w:rPr>
                <w:rFonts w:ascii="Times New Roman"/>
                <w:b w:val="false"/>
                <w:i w:val="false"/>
                <w:color w:val="000000"/>
                <w:sz w:val="20"/>
              </w:rPr>
              <w:t>
жабдықтардың бар болуы орыс тілінде; медициналық ұйымға дейін баратын автобус маршрутының жол жүрісі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фельшерлік-акушерлік пункттері: </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xml:space="preserve">
ұйым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емхананың қызмет көрсету аймағы; қоғамдық байланыс нөмірлері;</w:t>
            </w:r>
            <w:r>
              <w:br/>
            </w:r>
            <w:r>
              <w:rPr>
                <w:rFonts w:ascii="Times New Roman"/>
                <w:b w:val="false"/>
                <w:i w:val="false"/>
                <w:color w:val="000000"/>
                <w:sz w:val="20"/>
              </w:rPr>
              <w:t xml:space="preserve">
қабылдау (телефон коды);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басшының ТАӘ; </w:t>
            </w:r>
            <w:r>
              <w:br/>
            </w:r>
            <w:r>
              <w:rPr>
                <w:rFonts w:ascii="Times New Roman"/>
                <w:b w:val="false"/>
                <w:i w:val="false"/>
                <w:color w:val="000000"/>
                <w:sz w:val="20"/>
              </w:rPr>
              <w:t>
басшының коды бар телефон нөмірі (қабылдау);</w:t>
            </w:r>
            <w:r>
              <w:br/>
            </w:r>
            <w:r>
              <w:rPr>
                <w:rFonts w:ascii="Times New Roman"/>
                <w:b w:val="false"/>
                <w:i w:val="false"/>
                <w:color w:val="000000"/>
                <w:sz w:val="20"/>
              </w:rPr>
              <w:t>
басшылықтың азаматтарды қабылдау күндері;</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қазақ тілінде;</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орыс тілінде;</w:t>
            </w:r>
            <w:r>
              <w:br/>
            </w:r>
            <w:r>
              <w:rPr>
                <w:rFonts w:ascii="Times New Roman"/>
                <w:b w:val="false"/>
                <w:i w:val="false"/>
                <w:color w:val="000000"/>
                <w:sz w:val="20"/>
              </w:rPr>
              <w:t>
жабдықтардың бар болуы қазақ тілінде;</w:t>
            </w:r>
            <w:r>
              <w:br/>
            </w:r>
            <w:r>
              <w:rPr>
                <w:rFonts w:ascii="Times New Roman"/>
                <w:b w:val="false"/>
                <w:i w:val="false"/>
                <w:color w:val="000000"/>
                <w:sz w:val="20"/>
              </w:rPr>
              <w:t>
жабдықтардың бар болуы орыс тілінде; медициналық ұйымға дейін баратын автобус маршрутының жол жүрісі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диспансерлері:</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xml:space="preserve">
ұйым атауы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емхананың қызмет көрсету аймағы; қоғамдық байланыс нөмірлері;</w:t>
            </w:r>
            <w:r>
              <w:br/>
            </w:r>
            <w:r>
              <w:rPr>
                <w:rFonts w:ascii="Times New Roman"/>
                <w:b w:val="false"/>
                <w:i w:val="false"/>
                <w:color w:val="000000"/>
                <w:sz w:val="20"/>
              </w:rPr>
              <w:t xml:space="preserve">
қабылдау (телефон коды);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басшының ТАӘ; </w:t>
            </w:r>
            <w:r>
              <w:br/>
            </w:r>
            <w:r>
              <w:rPr>
                <w:rFonts w:ascii="Times New Roman"/>
                <w:b w:val="false"/>
                <w:i w:val="false"/>
                <w:color w:val="000000"/>
                <w:sz w:val="20"/>
              </w:rPr>
              <w:t>
басшының коды бар телефон нөмірі (қабылдау);</w:t>
            </w:r>
            <w:r>
              <w:br/>
            </w:r>
            <w:r>
              <w:rPr>
                <w:rFonts w:ascii="Times New Roman"/>
                <w:b w:val="false"/>
                <w:i w:val="false"/>
                <w:color w:val="000000"/>
                <w:sz w:val="20"/>
              </w:rPr>
              <w:t>
басшылықтың азаматтарды қабылдау күндері;</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қазақ тілінде;</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орыс тілінде;</w:t>
            </w:r>
            <w:r>
              <w:br/>
            </w:r>
            <w:r>
              <w:rPr>
                <w:rFonts w:ascii="Times New Roman"/>
                <w:b w:val="false"/>
                <w:i w:val="false"/>
                <w:color w:val="000000"/>
                <w:sz w:val="20"/>
              </w:rPr>
              <w:t>
жабдықтардың бар болуы қазақ тілінде;</w:t>
            </w:r>
            <w:r>
              <w:br/>
            </w:r>
            <w:r>
              <w:rPr>
                <w:rFonts w:ascii="Times New Roman"/>
                <w:b w:val="false"/>
                <w:i w:val="false"/>
                <w:color w:val="000000"/>
                <w:sz w:val="20"/>
              </w:rPr>
              <w:t>
жабдықтардың бар болуы орыс тілінде; медициналық ұйымға дейін баратын автобус маршрутының жол жүрісі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перзентханалары:</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xml:space="preserve">
ұйым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емхананың қызмет көрсету аймағы; қоғамдық байланыс нөмірлері;</w:t>
            </w:r>
            <w:r>
              <w:br/>
            </w:r>
            <w:r>
              <w:rPr>
                <w:rFonts w:ascii="Times New Roman"/>
                <w:b w:val="false"/>
                <w:i w:val="false"/>
                <w:color w:val="000000"/>
                <w:sz w:val="20"/>
              </w:rPr>
              <w:t xml:space="preserve">
қабылдау (телефон коды);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басшының ТАӘ; </w:t>
            </w:r>
            <w:r>
              <w:br/>
            </w:r>
            <w:r>
              <w:rPr>
                <w:rFonts w:ascii="Times New Roman"/>
                <w:b w:val="false"/>
                <w:i w:val="false"/>
                <w:color w:val="000000"/>
                <w:sz w:val="20"/>
              </w:rPr>
              <w:t>
басшының коды бар телефон нөмірі (қабылдау);</w:t>
            </w:r>
            <w:r>
              <w:br/>
            </w:r>
            <w:r>
              <w:rPr>
                <w:rFonts w:ascii="Times New Roman"/>
                <w:b w:val="false"/>
                <w:i w:val="false"/>
                <w:color w:val="000000"/>
                <w:sz w:val="20"/>
              </w:rPr>
              <w:t>
басшылықтың азаматтарды қабылдау күндері;</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қазақ тілінде;</w:t>
            </w:r>
            <w:r>
              <w:br/>
            </w:r>
            <w:r>
              <w:rPr>
                <w:rFonts w:ascii="Times New Roman"/>
                <w:b w:val="false"/>
                <w:i w:val="false"/>
                <w:color w:val="000000"/>
                <w:sz w:val="20"/>
              </w:rPr>
              <w:t>
жеке және заңды тұлғаларға көрсетілетін қызмет түрлері байланыс деректері мен қызмет көрсету тәртібі орыс тілінде;</w:t>
            </w:r>
            <w:r>
              <w:br/>
            </w:r>
            <w:r>
              <w:rPr>
                <w:rFonts w:ascii="Times New Roman"/>
                <w:b w:val="false"/>
                <w:i w:val="false"/>
                <w:color w:val="000000"/>
                <w:sz w:val="20"/>
              </w:rPr>
              <w:t>
жабдықтардың бар болуы қазақ тілінде;</w:t>
            </w:r>
            <w:r>
              <w:br/>
            </w:r>
            <w:r>
              <w:rPr>
                <w:rFonts w:ascii="Times New Roman"/>
                <w:b w:val="false"/>
                <w:i w:val="false"/>
                <w:color w:val="000000"/>
                <w:sz w:val="20"/>
              </w:rPr>
              <w:t>
жабдықтардың бар болуы орыс тілінде; медициналық ұйымға дейін баратын автобус маршрутының жол жүрісі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дәріханалары (дәрі-дәрмектерді бөлшек сауда арқылы сатуға арналған құралдар олар арқылы амбулаториялық-емханалық дірі- дәрмектер тегін көрсетіледі):</w:t>
            </w:r>
            <w:r>
              <w:br/>
            </w:r>
            <w:r>
              <w:rPr>
                <w:rFonts w:ascii="Times New Roman"/>
                <w:b w:val="false"/>
                <w:i w:val="false"/>
                <w:color w:val="000000"/>
                <w:sz w:val="20"/>
              </w:rPr>
              <w:t>
дәріхана атауы;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байланыс телефондары;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тәртібіі орыс тілінде; </w:t>
            </w:r>
            <w:r>
              <w:br/>
            </w:r>
            <w:r>
              <w:rPr>
                <w:rFonts w:ascii="Times New Roman"/>
                <w:b w:val="false"/>
                <w:i w:val="false"/>
                <w:color w:val="000000"/>
                <w:sz w:val="20"/>
              </w:rPr>
              <w:t xml:space="preserve">
ресми-интернет ресурстары; электрондық поштасының мекенжайы; </w:t>
            </w:r>
            <w:r>
              <w:br/>
            </w:r>
            <w:r>
              <w:rPr>
                <w:rFonts w:ascii="Times New Roman"/>
                <w:b w:val="false"/>
                <w:i w:val="false"/>
                <w:color w:val="000000"/>
                <w:sz w:val="20"/>
              </w:rPr>
              <w:t xml:space="preserve">
басшының ТАӘ; </w:t>
            </w:r>
            <w:r>
              <w:br/>
            </w:r>
            <w:r>
              <w:rPr>
                <w:rFonts w:ascii="Times New Roman"/>
                <w:b w:val="false"/>
                <w:i w:val="false"/>
                <w:color w:val="000000"/>
                <w:sz w:val="20"/>
              </w:rPr>
              <w:t>
басшының коды бар телефон нөмірі (қабылдау);</w:t>
            </w:r>
            <w:r>
              <w:br/>
            </w:r>
            <w:r>
              <w:rPr>
                <w:rFonts w:ascii="Times New Roman"/>
                <w:b w:val="false"/>
                <w:i w:val="false"/>
                <w:color w:val="000000"/>
                <w:sz w:val="20"/>
              </w:rPr>
              <w:t>
дәріханаға дейін баратын автобус маршрутының жол жүрісі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мектептері:</w:t>
            </w:r>
            <w:r>
              <w:br/>
            </w:r>
            <w:r>
              <w:rPr>
                <w:rFonts w:ascii="Times New Roman"/>
                <w:b w:val="false"/>
                <w:i w:val="false"/>
                <w:color w:val="000000"/>
                <w:sz w:val="20"/>
              </w:rPr>
              <w:t xml:space="preserve">
мектептердің атауы қазақ тілінде; </w:t>
            </w:r>
            <w:r>
              <w:br/>
            </w:r>
            <w:r>
              <w:rPr>
                <w:rFonts w:ascii="Times New Roman"/>
                <w:b w:val="false"/>
                <w:i w:val="false"/>
                <w:color w:val="000000"/>
                <w:sz w:val="20"/>
              </w:rPr>
              <w:t xml:space="preserve">
мектептердің атауы орыс тілінде; </w:t>
            </w:r>
            <w:r>
              <w:br/>
            </w:r>
            <w:r>
              <w:rPr>
                <w:rFonts w:ascii="Times New Roman"/>
                <w:b w:val="false"/>
                <w:i w:val="false"/>
                <w:color w:val="000000"/>
                <w:sz w:val="20"/>
              </w:rPr>
              <w:t>
басшының ТАӘ;</w:t>
            </w:r>
            <w:r>
              <w:br/>
            </w:r>
            <w:r>
              <w:rPr>
                <w:rFonts w:ascii="Times New Roman"/>
                <w:b w:val="false"/>
                <w:i w:val="false"/>
                <w:color w:val="000000"/>
                <w:sz w:val="20"/>
              </w:rPr>
              <w:t xml:space="preserve">
мектеп түрі; </w:t>
            </w:r>
            <w:r>
              <w:br/>
            </w:r>
            <w:r>
              <w:rPr>
                <w:rFonts w:ascii="Times New Roman"/>
                <w:b w:val="false"/>
                <w:i w:val="false"/>
                <w:color w:val="000000"/>
                <w:sz w:val="20"/>
              </w:rPr>
              <w:t>
оқушылар (адам) саны; қала/аудан қазақ тілінде; қала/аудан орыс тілінде; орналасқан мекенжайы қазақ тілінде; орналасқан мекенжайы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ресми-интернет ресурсы (сайт)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балабақшалары:</w:t>
            </w:r>
            <w:r>
              <w:br/>
            </w:r>
            <w:r>
              <w:rPr>
                <w:rFonts w:ascii="Times New Roman"/>
                <w:b w:val="false"/>
                <w:i w:val="false"/>
                <w:color w:val="000000"/>
                <w:sz w:val="20"/>
              </w:rPr>
              <w:t xml:space="preserve">
балабақша атауы қазақ тілінде; </w:t>
            </w:r>
            <w:r>
              <w:br/>
            </w:r>
            <w:r>
              <w:rPr>
                <w:rFonts w:ascii="Times New Roman"/>
                <w:b w:val="false"/>
                <w:i w:val="false"/>
                <w:color w:val="000000"/>
                <w:sz w:val="20"/>
              </w:rPr>
              <w:t xml:space="preserve">
балабақша атауы орыс тілінде; </w:t>
            </w:r>
            <w:r>
              <w:br/>
            </w:r>
            <w:r>
              <w:rPr>
                <w:rFonts w:ascii="Times New Roman"/>
                <w:b w:val="false"/>
                <w:i w:val="false"/>
                <w:color w:val="000000"/>
                <w:sz w:val="20"/>
              </w:rPr>
              <w:t>
басшының ТАӘ; балабақша түрі; тәрбиеленушілер (адам) саны;</w:t>
            </w:r>
            <w:r>
              <w:br/>
            </w:r>
            <w:r>
              <w:rPr>
                <w:rFonts w:ascii="Times New Roman"/>
                <w:b w:val="false"/>
                <w:i w:val="false"/>
                <w:color w:val="000000"/>
                <w:sz w:val="20"/>
              </w:rPr>
              <w:t xml:space="preserve">
қала/аудан қазақ тілінде; </w:t>
            </w:r>
            <w:r>
              <w:br/>
            </w:r>
            <w:r>
              <w:rPr>
                <w:rFonts w:ascii="Times New Roman"/>
                <w:b w:val="false"/>
                <w:i w:val="false"/>
                <w:color w:val="000000"/>
                <w:sz w:val="20"/>
              </w:rPr>
              <w:t xml:space="preserve">
қала/аудан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ресми-интернет ресурсы (сайт)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арнайы және интернат ұйымдары:</w:t>
            </w:r>
            <w:r>
              <w:br/>
            </w:r>
            <w:r>
              <w:rPr>
                <w:rFonts w:ascii="Times New Roman"/>
                <w:b w:val="false"/>
                <w:i w:val="false"/>
                <w:color w:val="000000"/>
                <w:sz w:val="20"/>
              </w:rPr>
              <w:t xml:space="preserve">
ұйымдар атауы қазақ тілінде; </w:t>
            </w:r>
            <w:r>
              <w:br/>
            </w:r>
            <w:r>
              <w:rPr>
                <w:rFonts w:ascii="Times New Roman"/>
                <w:b w:val="false"/>
                <w:i w:val="false"/>
                <w:color w:val="000000"/>
                <w:sz w:val="20"/>
              </w:rPr>
              <w:t xml:space="preserve">
ұйымдар атауы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xml:space="preserve">
қызмет бағыты қазақ тілінде; </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оқушылар (адам) саны; қала/аудан қазақ тілінде;</w:t>
            </w:r>
            <w:r>
              <w:br/>
            </w:r>
            <w:r>
              <w:rPr>
                <w:rFonts w:ascii="Times New Roman"/>
                <w:b w:val="false"/>
                <w:i w:val="false"/>
                <w:color w:val="000000"/>
                <w:sz w:val="20"/>
              </w:rPr>
              <w:t xml:space="preserve">
қала/аудан орыс тілінде; </w:t>
            </w:r>
            <w:r>
              <w:br/>
            </w:r>
            <w:r>
              <w:rPr>
                <w:rFonts w:ascii="Times New Roman"/>
                <w:b w:val="false"/>
                <w:i w:val="false"/>
                <w:color w:val="000000"/>
                <w:sz w:val="20"/>
              </w:rPr>
              <w:t xml:space="preserve">
орналасқан мекенжайы қазақ тілінде; орналасқан мекенжайы </w:t>
            </w:r>
            <w:r>
              <w:br/>
            </w:r>
            <w:r>
              <w:rPr>
                <w:rFonts w:ascii="Times New Roman"/>
                <w:b w:val="false"/>
                <w:i w:val="false"/>
                <w:color w:val="000000"/>
                <w:sz w:val="20"/>
              </w:rPr>
              <w:t>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ресми-интернет ресурсы (сайт)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техникалық және кәсіптік білім беру мекемелері (колледждері):</w:t>
            </w:r>
            <w:r>
              <w:br/>
            </w:r>
            <w:r>
              <w:rPr>
                <w:rFonts w:ascii="Times New Roman"/>
                <w:b w:val="false"/>
                <w:i w:val="false"/>
                <w:color w:val="000000"/>
                <w:sz w:val="20"/>
              </w:rPr>
              <w:t xml:space="preserve">
колледж атауы қазақ тілінде; </w:t>
            </w:r>
            <w:r>
              <w:br/>
            </w:r>
            <w:r>
              <w:rPr>
                <w:rFonts w:ascii="Times New Roman"/>
                <w:b w:val="false"/>
                <w:i w:val="false"/>
                <w:color w:val="000000"/>
                <w:sz w:val="20"/>
              </w:rPr>
              <w:t xml:space="preserve">
колледж атауы орыс тілінде; </w:t>
            </w:r>
            <w:r>
              <w:br/>
            </w:r>
            <w:r>
              <w:rPr>
                <w:rFonts w:ascii="Times New Roman"/>
                <w:b w:val="false"/>
                <w:i w:val="false"/>
                <w:color w:val="000000"/>
                <w:sz w:val="20"/>
              </w:rPr>
              <w:t xml:space="preserve">
колледж түрі (мемлекеттік/жекеменшік) қазақ тілінде; </w:t>
            </w:r>
            <w:r>
              <w:br/>
            </w:r>
            <w:r>
              <w:rPr>
                <w:rFonts w:ascii="Times New Roman"/>
                <w:b w:val="false"/>
                <w:i w:val="false"/>
                <w:color w:val="000000"/>
                <w:sz w:val="20"/>
              </w:rPr>
              <w:t xml:space="preserve">
колледж түрі (мемлекеттік/жекеменшік) орыс тілінде; </w:t>
            </w:r>
            <w:r>
              <w:br/>
            </w:r>
            <w:r>
              <w:rPr>
                <w:rFonts w:ascii="Times New Roman"/>
                <w:b w:val="false"/>
                <w:i w:val="false"/>
                <w:color w:val="000000"/>
                <w:sz w:val="20"/>
              </w:rPr>
              <w:t xml:space="preserve">
басшының ТАӘ; </w:t>
            </w:r>
            <w:r>
              <w:br/>
            </w:r>
            <w:r>
              <w:rPr>
                <w:rFonts w:ascii="Times New Roman"/>
                <w:b w:val="false"/>
                <w:i w:val="false"/>
                <w:color w:val="000000"/>
                <w:sz w:val="20"/>
              </w:rPr>
              <w:t xml:space="preserve">
қызмет бағыты қазақ тілінде; </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xml:space="preserve">
мамандықтар қазақ тілінде; </w:t>
            </w:r>
            <w:r>
              <w:br/>
            </w:r>
            <w:r>
              <w:rPr>
                <w:rFonts w:ascii="Times New Roman"/>
                <w:b w:val="false"/>
                <w:i w:val="false"/>
                <w:color w:val="000000"/>
                <w:sz w:val="20"/>
              </w:rPr>
              <w:t xml:space="preserve">
мамандықтар орыс тілінде; </w:t>
            </w:r>
            <w:r>
              <w:br/>
            </w:r>
            <w:r>
              <w:rPr>
                <w:rFonts w:ascii="Times New Roman"/>
                <w:b w:val="false"/>
                <w:i w:val="false"/>
                <w:color w:val="000000"/>
                <w:sz w:val="20"/>
              </w:rPr>
              <w:t>
білім алушылар саны; қала/аудан қазақ тілінде;</w:t>
            </w:r>
            <w:r>
              <w:br/>
            </w:r>
            <w:r>
              <w:rPr>
                <w:rFonts w:ascii="Times New Roman"/>
                <w:b w:val="false"/>
                <w:i w:val="false"/>
                <w:color w:val="000000"/>
                <w:sz w:val="20"/>
              </w:rPr>
              <w:t xml:space="preserve">
қала/аудан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ресми-интернет ресурсы (сайт)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қосымша білім беру ұйымдары:</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xml:space="preserve">
ұйым атауы орыс тілінде; </w:t>
            </w:r>
            <w:r>
              <w:br/>
            </w:r>
            <w:r>
              <w:rPr>
                <w:rFonts w:ascii="Times New Roman"/>
                <w:b w:val="false"/>
                <w:i w:val="false"/>
                <w:color w:val="000000"/>
                <w:sz w:val="20"/>
              </w:rPr>
              <w:t>
басшысының ТАӘ; қызмет бағыты қазақ тілінде;</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қала/аудан қазақ тілінде;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ресми-интернет ресурсы (сайт)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жастар ұйымдары:</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xml:space="preserve">
ұйым атауы орыс тілінде; </w:t>
            </w:r>
            <w:r>
              <w:br/>
            </w:r>
            <w:r>
              <w:rPr>
                <w:rFonts w:ascii="Times New Roman"/>
                <w:b w:val="false"/>
                <w:i w:val="false"/>
                <w:color w:val="000000"/>
                <w:sz w:val="20"/>
              </w:rPr>
              <w:t>
басшысының ТАӘ; қызмет бағыты қазақ тілінде;</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қала/аудан қазақ тілінде; қала/аудан орыс тілінде;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w:t>
            </w:r>
            <w:r>
              <w:br/>
            </w:r>
            <w:r>
              <w:rPr>
                <w:rFonts w:ascii="Times New Roman"/>
                <w:b w:val="false"/>
                <w:i w:val="false"/>
                <w:color w:val="000000"/>
                <w:sz w:val="20"/>
              </w:rPr>
              <w:t>
ресми-интернет ресурсы (сайт)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саясат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мекемелері (сарайлар/мәдениет үйлері, цирк, хайуанаттар бағы):</w:t>
            </w:r>
            <w:r>
              <w:br/>
            </w:r>
            <w:r>
              <w:rPr>
                <w:rFonts w:ascii="Times New Roman"/>
                <w:b w:val="false"/>
                <w:i w:val="false"/>
                <w:color w:val="000000"/>
                <w:sz w:val="20"/>
              </w:rPr>
              <w:t>
мәдени мекеменің атауы қазақ тілінде;</w:t>
            </w:r>
            <w:r>
              <w:br/>
            </w:r>
            <w:r>
              <w:rPr>
                <w:rFonts w:ascii="Times New Roman"/>
                <w:b w:val="false"/>
                <w:i w:val="false"/>
                <w:color w:val="000000"/>
                <w:sz w:val="20"/>
              </w:rPr>
              <w:t>
мәдени мекеменің атауы орыс тілінде; қызмет түрі қазақ тілінде;</w:t>
            </w:r>
            <w:r>
              <w:br/>
            </w:r>
            <w:r>
              <w:rPr>
                <w:rFonts w:ascii="Times New Roman"/>
                <w:b w:val="false"/>
                <w:i w:val="false"/>
                <w:color w:val="000000"/>
                <w:sz w:val="20"/>
              </w:rPr>
              <w:t xml:space="preserve">
қызмет түрі орыс тілінде; </w:t>
            </w:r>
            <w:r>
              <w:br/>
            </w:r>
            <w:r>
              <w:rPr>
                <w:rFonts w:ascii="Times New Roman"/>
                <w:b w:val="false"/>
                <w:i w:val="false"/>
                <w:color w:val="000000"/>
                <w:sz w:val="20"/>
              </w:rPr>
              <w:t>
басшысының ТАӘ;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ресми-интернет ресурсы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тілдерді дамыту және архив ісі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музейлері:</w:t>
            </w:r>
            <w:r>
              <w:br/>
            </w:r>
            <w:r>
              <w:rPr>
                <w:rFonts w:ascii="Times New Roman"/>
                <w:b w:val="false"/>
                <w:i w:val="false"/>
                <w:color w:val="000000"/>
                <w:sz w:val="20"/>
              </w:rPr>
              <w:t xml:space="preserve">
музей атауы қазақ тілінде; </w:t>
            </w:r>
            <w:r>
              <w:br/>
            </w:r>
            <w:r>
              <w:rPr>
                <w:rFonts w:ascii="Times New Roman"/>
                <w:b w:val="false"/>
                <w:i w:val="false"/>
                <w:color w:val="000000"/>
                <w:sz w:val="20"/>
              </w:rPr>
              <w:t xml:space="preserve">
музей атауы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xml:space="preserve">
ресми-интернет ресурсы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тілдерді дамыту және архив ісі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кітапханалары:</w:t>
            </w:r>
            <w:r>
              <w:br/>
            </w:r>
            <w:r>
              <w:rPr>
                <w:rFonts w:ascii="Times New Roman"/>
                <w:b w:val="false"/>
                <w:i w:val="false"/>
                <w:color w:val="000000"/>
                <w:sz w:val="20"/>
              </w:rPr>
              <w:t xml:space="preserve">
кітапхана атауы қазақ тілінде; </w:t>
            </w:r>
            <w:r>
              <w:br/>
            </w:r>
            <w:r>
              <w:rPr>
                <w:rFonts w:ascii="Times New Roman"/>
                <w:b w:val="false"/>
                <w:i w:val="false"/>
                <w:color w:val="000000"/>
                <w:sz w:val="20"/>
              </w:rPr>
              <w:t xml:space="preserve">
кітапхана атауы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ресми-интернет ресурсы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тілдерді дамыту және архив ісі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театрлары:</w:t>
            </w:r>
            <w:r>
              <w:br/>
            </w:r>
            <w:r>
              <w:rPr>
                <w:rFonts w:ascii="Times New Roman"/>
                <w:b w:val="false"/>
                <w:i w:val="false"/>
                <w:color w:val="000000"/>
                <w:sz w:val="20"/>
              </w:rPr>
              <w:t xml:space="preserve">
театр атауы қазақ тілінде; </w:t>
            </w:r>
            <w:r>
              <w:br/>
            </w:r>
            <w:r>
              <w:rPr>
                <w:rFonts w:ascii="Times New Roman"/>
                <w:b w:val="false"/>
                <w:i w:val="false"/>
                <w:color w:val="000000"/>
                <w:sz w:val="20"/>
              </w:rPr>
              <w:t xml:space="preserve">
театр атауы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зал саны; </w:t>
            </w:r>
            <w:r>
              <w:br/>
            </w:r>
            <w:r>
              <w:rPr>
                <w:rFonts w:ascii="Times New Roman"/>
                <w:b w:val="false"/>
                <w:i w:val="false"/>
                <w:color w:val="000000"/>
                <w:sz w:val="20"/>
              </w:rPr>
              <w:t>
отыратын орын саны;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тілдерді дамыту және архив ісі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облысынының кинотеатрлары:</w:t>
            </w:r>
            <w:r>
              <w:br/>
            </w:r>
            <w:r>
              <w:rPr>
                <w:rFonts w:ascii="Times New Roman"/>
                <w:b w:val="false"/>
                <w:i w:val="false"/>
                <w:color w:val="000000"/>
                <w:sz w:val="20"/>
              </w:rPr>
              <w:t>
кинотеатр атауы қазақ тілінде;</w:t>
            </w:r>
            <w:r>
              <w:br/>
            </w:r>
            <w:r>
              <w:rPr>
                <w:rFonts w:ascii="Times New Roman"/>
                <w:b w:val="false"/>
                <w:i w:val="false"/>
                <w:color w:val="000000"/>
                <w:sz w:val="20"/>
              </w:rPr>
              <w:t xml:space="preserve">
кинотеатр атауы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зал саны; </w:t>
            </w:r>
            <w:r>
              <w:br/>
            </w:r>
            <w:r>
              <w:rPr>
                <w:rFonts w:ascii="Times New Roman"/>
                <w:b w:val="false"/>
                <w:i w:val="false"/>
                <w:color w:val="000000"/>
                <w:sz w:val="20"/>
              </w:rPr>
              <w:t xml:space="preserve">
отыратын орын саны; басшысының ТАӘ;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тілдерді дамыту және архив ісі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тарихи және мәдени ескерткіштері:</w:t>
            </w:r>
            <w:r>
              <w:br/>
            </w:r>
            <w:r>
              <w:rPr>
                <w:rFonts w:ascii="Times New Roman"/>
                <w:b w:val="false"/>
                <w:i w:val="false"/>
                <w:color w:val="000000"/>
                <w:sz w:val="20"/>
              </w:rPr>
              <w:t xml:space="preserve">
мәдениет нысанының атауы қазақ тілінде; </w:t>
            </w:r>
            <w:r>
              <w:br/>
            </w:r>
            <w:r>
              <w:rPr>
                <w:rFonts w:ascii="Times New Roman"/>
                <w:b w:val="false"/>
                <w:i w:val="false"/>
                <w:color w:val="000000"/>
                <w:sz w:val="20"/>
              </w:rPr>
              <w:t>
мәдениет нысанының атауы орыс тілінде; ескерткіш түрі; басшысының ТАӘ; орналасқан мекенжайы қазақ тілінде;</w:t>
            </w:r>
            <w:r>
              <w:br/>
            </w:r>
            <w:r>
              <w:rPr>
                <w:rFonts w:ascii="Times New Roman"/>
                <w:b w:val="false"/>
                <w:i w:val="false"/>
                <w:color w:val="000000"/>
                <w:sz w:val="20"/>
              </w:rPr>
              <w:t>
орналасқан мекенжайы орыс тілінде; геопозиция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тілдерді дамыту және архив ісі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жоспарланған мәдени іс-шаралар тізбесі:</w:t>
            </w:r>
            <w:r>
              <w:br/>
            </w:r>
            <w:r>
              <w:rPr>
                <w:rFonts w:ascii="Times New Roman"/>
                <w:b w:val="false"/>
                <w:i w:val="false"/>
                <w:color w:val="000000"/>
                <w:sz w:val="20"/>
              </w:rPr>
              <w:t xml:space="preserve">
іс-шара атауы қазақ тілінде; </w:t>
            </w:r>
            <w:r>
              <w:br/>
            </w:r>
            <w:r>
              <w:rPr>
                <w:rFonts w:ascii="Times New Roman"/>
                <w:b w:val="false"/>
                <w:i w:val="false"/>
                <w:color w:val="000000"/>
                <w:sz w:val="20"/>
              </w:rPr>
              <w:t xml:space="preserve">
іс-шара атауы орыс тілінде; </w:t>
            </w:r>
            <w:r>
              <w:br/>
            </w:r>
            <w:r>
              <w:rPr>
                <w:rFonts w:ascii="Times New Roman"/>
                <w:b w:val="false"/>
                <w:i w:val="false"/>
                <w:color w:val="000000"/>
                <w:sz w:val="20"/>
              </w:rPr>
              <w:t xml:space="preserve">
іс-шара өткізу орны қазақ тілінде; </w:t>
            </w:r>
            <w:r>
              <w:br/>
            </w:r>
            <w:r>
              <w:rPr>
                <w:rFonts w:ascii="Times New Roman"/>
                <w:b w:val="false"/>
                <w:i w:val="false"/>
                <w:color w:val="000000"/>
                <w:sz w:val="20"/>
              </w:rPr>
              <w:t xml:space="preserve">
іс-шара өткізу орны орыс тілінде; </w:t>
            </w:r>
            <w:r>
              <w:br/>
            </w:r>
            <w:r>
              <w:rPr>
                <w:rFonts w:ascii="Times New Roman"/>
                <w:b w:val="false"/>
                <w:i w:val="false"/>
                <w:color w:val="000000"/>
                <w:sz w:val="20"/>
              </w:rPr>
              <w:t xml:space="preserve">
іс-шара өткізу күні және уақыты; </w:t>
            </w:r>
            <w:r>
              <w:br/>
            </w:r>
            <w:r>
              <w:rPr>
                <w:rFonts w:ascii="Times New Roman"/>
                <w:b w:val="false"/>
                <w:i w:val="false"/>
                <w:color w:val="000000"/>
                <w:sz w:val="20"/>
              </w:rPr>
              <w:t>
жауапты тұлғалар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тілдерді дамыту және архив ісі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спорттық нысандары (кешендер, стадиондар):</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қызмет түрі қазақ тілінде;</w:t>
            </w:r>
            <w:r>
              <w:br/>
            </w:r>
            <w:r>
              <w:rPr>
                <w:rFonts w:ascii="Times New Roman"/>
                <w:b w:val="false"/>
                <w:i w:val="false"/>
                <w:color w:val="000000"/>
                <w:sz w:val="20"/>
              </w:rPr>
              <w:t>
қызмет түрі орыс тілінде;</w:t>
            </w:r>
            <w:r>
              <w:br/>
            </w:r>
            <w:r>
              <w:rPr>
                <w:rFonts w:ascii="Times New Roman"/>
                <w:b w:val="false"/>
                <w:i w:val="false"/>
                <w:color w:val="000000"/>
                <w:sz w:val="20"/>
              </w:rPr>
              <w:t>
отыратын орын саны; басшысының ТАӘ;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xml:space="preserve">
ресми сайты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облысынының спорт мектептері:</w:t>
            </w:r>
            <w:r>
              <w:br/>
            </w:r>
            <w:r>
              <w:rPr>
                <w:rFonts w:ascii="Times New Roman"/>
                <w:b w:val="false"/>
                <w:i w:val="false"/>
                <w:color w:val="000000"/>
                <w:sz w:val="20"/>
              </w:rPr>
              <w:t xml:space="preserve">
спорт мектебінің атауы қазақ тілінде; </w:t>
            </w:r>
            <w:r>
              <w:br/>
            </w:r>
            <w:r>
              <w:rPr>
                <w:rFonts w:ascii="Times New Roman"/>
                <w:b w:val="false"/>
                <w:i w:val="false"/>
                <w:color w:val="000000"/>
                <w:sz w:val="20"/>
              </w:rPr>
              <w:t xml:space="preserve">
спорт мектебінің атауы орыс тілінде; </w:t>
            </w:r>
            <w:r>
              <w:br/>
            </w:r>
            <w:r>
              <w:rPr>
                <w:rFonts w:ascii="Times New Roman"/>
                <w:b w:val="false"/>
                <w:i w:val="false"/>
                <w:color w:val="000000"/>
                <w:sz w:val="20"/>
              </w:rPr>
              <w:t>
қызмет түрі қазақ тілінде;</w:t>
            </w:r>
            <w:r>
              <w:br/>
            </w:r>
            <w:r>
              <w:rPr>
                <w:rFonts w:ascii="Times New Roman"/>
                <w:b w:val="false"/>
                <w:i w:val="false"/>
                <w:color w:val="000000"/>
                <w:sz w:val="20"/>
              </w:rPr>
              <w:t xml:space="preserve">
қызмет түрі орыс тілінде; </w:t>
            </w:r>
            <w:r>
              <w:br/>
            </w:r>
            <w:r>
              <w:rPr>
                <w:rFonts w:ascii="Times New Roman"/>
                <w:b w:val="false"/>
                <w:i w:val="false"/>
                <w:color w:val="000000"/>
                <w:sz w:val="20"/>
              </w:rPr>
              <w:t>
басшысының ТАӘ;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жеке спорт ұйымдары:</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заңды мәртебесі қазақ тілінде; </w:t>
            </w:r>
            <w:r>
              <w:br/>
            </w:r>
            <w:r>
              <w:rPr>
                <w:rFonts w:ascii="Times New Roman"/>
                <w:b w:val="false"/>
                <w:i w:val="false"/>
                <w:color w:val="000000"/>
                <w:sz w:val="20"/>
              </w:rPr>
              <w:t xml:space="preserve">
заңды мәртебесі орыс тілінде; </w:t>
            </w:r>
            <w:r>
              <w:br/>
            </w:r>
            <w:r>
              <w:rPr>
                <w:rFonts w:ascii="Times New Roman"/>
                <w:b w:val="false"/>
                <w:i w:val="false"/>
                <w:color w:val="000000"/>
                <w:sz w:val="20"/>
              </w:rPr>
              <w:t>
функционалдық мақсаты қазақ тілінде;</w:t>
            </w:r>
            <w:r>
              <w:br/>
            </w:r>
            <w:r>
              <w:rPr>
                <w:rFonts w:ascii="Times New Roman"/>
                <w:b w:val="false"/>
                <w:i w:val="false"/>
                <w:color w:val="000000"/>
                <w:sz w:val="20"/>
              </w:rPr>
              <w:t>
функционалдық мақсаты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қала/аудан қазақ тілінде; қала/аудан орыс тілінде;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спортшыларының оқу-жаттығу жиындарын және спорттық жарыстарды өткізуі және қатысуы:</w:t>
            </w:r>
            <w:r>
              <w:br/>
            </w:r>
            <w:r>
              <w:rPr>
                <w:rFonts w:ascii="Times New Roman"/>
                <w:b w:val="false"/>
                <w:i w:val="false"/>
                <w:color w:val="000000"/>
                <w:sz w:val="20"/>
              </w:rPr>
              <w:t xml:space="preserve">
жарыс түрі қазақ тілінде; </w:t>
            </w:r>
            <w:r>
              <w:br/>
            </w:r>
            <w:r>
              <w:rPr>
                <w:rFonts w:ascii="Times New Roman"/>
                <w:b w:val="false"/>
                <w:i w:val="false"/>
                <w:color w:val="000000"/>
                <w:sz w:val="20"/>
              </w:rPr>
              <w:t>
жарыс түрі орыс тілінде; қатысушылар саны; жеңімпаздар саны;</w:t>
            </w:r>
            <w:r>
              <w:br/>
            </w:r>
            <w:r>
              <w:rPr>
                <w:rFonts w:ascii="Times New Roman"/>
                <w:b w:val="false"/>
                <w:i w:val="false"/>
                <w:color w:val="000000"/>
                <w:sz w:val="20"/>
              </w:rPr>
              <w:t xml:space="preserve">
2 орын алған, спортшылар саны; </w:t>
            </w:r>
            <w:r>
              <w:br/>
            </w:r>
            <w:r>
              <w:rPr>
                <w:rFonts w:ascii="Times New Roman"/>
                <w:b w:val="false"/>
                <w:i w:val="false"/>
                <w:color w:val="000000"/>
                <w:sz w:val="20"/>
              </w:rPr>
              <w:t>
3 орын алған спортшылар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облысынының демалыс орындары:</w:t>
            </w:r>
            <w:r>
              <w:br/>
            </w:r>
            <w:r>
              <w:rPr>
                <w:rFonts w:ascii="Times New Roman"/>
                <w:b w:val="false"/>
                <w:i w:val="false"/>
                <w:color w:val="000000"/>
                <w:sz w:val="20"/>
              </w:rPr>
              <w:t xml:space="preserve">
демалыс орнының атауы қазақ тілінде; </w:t>
            </w:r>
            <w:r>
              <w:br/>
            </w:r>
            <w:r>
              <w:rPr>
                <w:rFonts w:ascii="Times New Roman"/>
                <w:b w:val="false"/>
                <w:i w:val="false"/>
                <w:color w:val="000000"/>
                <w:sz w:val="20"/>
              </w:rPr>
              <w:t xml:space="preserve">
демалыс орнының атауы орыс тілінде; </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маусымдылығы;</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қызмет көрсету түрі қазақ тілінде;</w:t>
            </w:r>
            <w:r>
              <w:br/>
            </w:r>
            <w:r>
              <w:rPr>
                <w:rFonts w:ascii="Times New Roman"/>
                <w:b w:val="false"/>
                <w:i w:val="false"/>
                <w:color w:val="000000"/>
                <w:sz w:val="20"/>
              </w:rPr>
              <w:t xml:space="preserve">
қызмет көрсету түрі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инвестициялар және туризмды дамыту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қонақ үйлері:</w:t>
            </w:r>
            <w:r>
              <w:br/>
            </w:r>
            <w:r>
              <w:rPr>
                <w:rFonts w:ascii="Times New Roman"/>
                <w:b w:val="false"/>
                <w:i w:val="false"/>
                <w:color w:val="000000"/>
                <w:sz w:val="20"/>
              </w:rPr>
              <w:t>
қонақ үй атауы қазақ тілінде;</w:t>
            </w:r>
            <w:r>
              <w:br/>
            </w:r>
            <w:r>
              <w:rPr>
                <w:rFonts w:ascii="Times New Roman"/>
                <w:b w:val="false"/>
                <w:i w:val="false"/>
                <w:color w:val="000000"/>
                <w:sz w:val="20"/>
              </w:rPr>
              <w:t xml:space="preserve">
қонақ үй атауы орыс тілінде; </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қызмет көрсету түрі қазақ тілінде;</w:t>
            </w:r>
            <w:r>
              <w:br/>
            </w:r>
            <w:r>
              <w:rPr>
                <w:rFonts w:ascii="Times New Roman"/>
                <w:b w:val="false"/>
                <w:i w:val="false"/>
                <w:color w:val="000000"/>
                <w:sz w:val="20"/>
              </w:rPr>
              <w:t>
қызмет көрсету түрі орыс тілінде;</w:t>
            </w:r>
            <w:r>
              <w:br/>
            </w:r>
            <w:r>
              <w:rPr>
                <w:rFonts w:ascii="Times New Roman"/>
                <w:b w:val="false"/>
                <w:i w:val="false"/>
                <w:color w:val="000000"/>
                <w:sz w:val="20"/>
              </w:rPr>
              <w:t>
басшысының ТАӘ; байланыс телефондары; электрондық поштасының мекенжайы;</w:t>
            </w:r>
            <w:r>
              <w:br/>
            </w:r>
            <w:r>
              <w:rPr>
                <w:rFonts w:ascii="Times New Roman"/>
                <w:b w:val="false"/>
                <w:i w:val="false"/>
                <w:color w:val="000000"/>
                <w:sz w:val="20"/>
              </w:rPr>
              <w:t xml:space="preserve">
ресми сайты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инвестициялар және туризмды дамыту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шипажайлары:</w:t>
            </w:r>
            <w:r>
              <w:br/>
            </w:r>
            <w:r>
              <w:rPr>
                <w:rFonts w:ascii="Times New Roman"/>
                <w:b w:val="false"/>
                <w:i w:val="false"/>
                <w:color w:val="000000"/>
                <w:sz w:val="20"/>
              </w:rPr>
              <w:t>
шипажай атауы қазақ тілінде;</w:t>
            </w:r>
            <w:r>
              <w:br/>
            </w:r>
            <w:r>
              <w:rPr>
                <w:rFonts w:ascii="Times New Roman"/>
                <w:b w:val="false"/>
                <w:i w:val="false"/>
                <w:color w:val="000000"/>
                <w:sz w:val="20"/>
              </w:rPr>
              <w:t>
шипажай атауы орыс тілінде;</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w:t>
            </w:r>
            <w:r>
              <w:br/>
            </w:r>
            <w:r>
              <w:rPr>
                <w:rFonts w:ascii="Times New Roman"/>
                <w:b w:val="false"/>
                <w:i w:val="false"/>
                <w:color w:val="000000"/>
                <w:sz w:val="20"/>
              </w:rPr>
              <w:t>
орналасқан мекенжай қазақ тілінде;</w:t>
            </w:r>
            <w:r>
              <w:br/>
            </w:r>
            <w:r>
              <w:rPr>
                <w:rFonts w:ascii="Times New Roman"/>
                <w:b w:val="false"/>
                <w:i w:val="false"/>
                <w:color w:val="000000"/>
                <w:sz w:val="20"/>
              </w:rPr>
              <w:t>
орналасқан мекенжай орыс тілінде;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маусымдылығы;</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қызмет көрсету түрі қазақ тілінде;</w:t>
            </w:r>
            <w:r>
              <w:br/>
            </w:r>
            <w:r>
              <w:rPr>
                <w:rFonts w:ascii="Times New Roman"/>
                <w:b w:val="false"/>
                <w:i w:val="false"/>
                <w:color w:val="000000"/>
                <w:sz w:val="20"/>
              </w:rPr>
              <w:t>
қызмет көрсету түрі орыс тілінде;</w:t>
            </w:r>
            <w:r>
              <w:br/>
            </w:r>
            <w:r>
              <w:rPr>
                <w:rFonts w:ascii="Times New Roman"/>
                <w:b w:val="false"/>
                <w:i w:val="false"/>
                <w:color w:val="000000"/>
                <w:sz w:val="20"/>
              </w:rPr>
              <w:t>
басшысының ТАӘ; байланыс телефондары; электрондық поштасының мекенжайы;</w:t>
            </w:r>
            <w:r>
              <w:br/>
            </w:r>
            <w:r>
              <w:rPr>
                <w:rFonts w:ascii="Times New Roman"/>
                <w:b w:val="false"/>
                <w:i w:val="false"/>
                <w:color w:val="000000"/>
                <w:sz w:val="20"/>
              </w:rPr>
              <w:t xml:space="preserve">
ресми сайты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инвестициялар және туризмды дамыту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туроператорлары (туристік нысандар және агенттіктер):</w:t>
            </w:r>
            <w:r>
              <w:br/>
            </w:r>
            <w:r>
              <w:rPr>
                <w:rFonts w:ascii="Times New Roman"/>
                <w:b w:val="false"/>
                <w:i w:val="false"/>
                <w:color w:val="000000"/>
                <w:sz w:val="20"/>
              </w:rPr>
              <w:t>
туроператор атауы қазақ</w:t>
            </w:r>
            <w:r>
              <w:br/>
            </w:r>
            <w:r>
              <w:rPr>
                <w:rFonts w:ascii="Times New Roman"/>
                <w:b w:val="false"/>
                <w:i w:val="false"/>
                <w:color w:val="000000"/>
                <w:sz w:val="20"/>
              </w:rPr>
              <w:t>
тілінде;</w:t>
            </w:r>
            <w:r>
              <w:br/>
            </w:r>
            <w:r>
              <w:rPr>
                <w:rFonts w:ascii="Times New Roman"/>
                <w:b w:val="false"/>
                <w:i w:val="false"/>
                <w:color w:val="000000"/>
                <w:sz w:val="20"/>
              </w:rPr>
              <w:t>
туроператор атауы орыс тілінде;</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w:t>
            </w:r>
            <w:r>
              <w:br/>
            </w:r>
            <w:r>
              <w:rPr>
                <w:rFonts w:ascii="Times New Roman"/>
                <w:b w:val="false"/>
                <w:i w:val="false"/>
                <w:color w:val="000000"/>
                <w:sz w:val="20"/>
              </w:rPr>
              <w:t>
орналасқан мекенжай қазақ тілінде;</w:t>
            </w:r>
            <w:r>
              <w:br/>
            </w:r>
            <w:r>
              <w:rPr>
                <w:rFonts w:ascii="Times New Roman"/>
                <w:b w:val="false"/>
                <w:i w:val="false"/>
                <w:color w:val="000000"/>
                <w:sz w:val="20"/>
              </w:rPr>
              <w:t>
орналасқан мекенжай орыс тілінде; геопозиция;</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қызмет көрсету түрлері</w:t>
            </w:r>
            <w:r>
              <w:br/>
            </w:r>
            <w:r>
              <w:rPr>
                <w:rFonts w:ascii="Times New Roman"/>
                <w:b w:val="false"/>
                <w:i w:val="false"/>
                <w:color w:val="000000"/>
                <w:sz w:val="20"/>
              </w:rPr>
              <w:t>
қазақ тілінде;</w:t>
            </w:r>
            <w:r>
              <w:br/>
            </w:r>
            <w:r>
              <w:rPr>
                <w:rFonts w:ascii="Times New Roman"/>
                <w:b w:val="false"/>
                <w:i w:val="false"/>
                <w:color w:val="000000"/>
                <w:sz w:val="20"/>
              </w:rPr>
              <w:t>
қызмет көрсету түрлері</w:t>
            </w:r>
            <w:r>
              <w:br/>
            </w:r>
            <w:r>
              <w:rPr>
                <w:rFonts w:ascii="Times New Roman"/>
                <w:b w:val="false"/>
                <w:i w:val="false"/>
                <w:color w:val="000000"/>
                <w:sz w:val="20"/>
              </w:rPr>
              <w:t>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инвестициялар және туризмды дамыту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туристік маршруттары:</w:t>
            </w:r>
            <w:r>
              <w:br/>
            </w: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телефондары; туристік маршрут атауы қазақ тілінде;</w:t>
            </w:r>
            <w:r>
              <w:br/>
            </w:r>
            <w:r>
              <w:rPr>
                <w:rFonts w:ascii="Times New Roman"/>
                <w:b w:val="false"/>
                <w:i w:val="false"/>
                <w:color w:val="000000"/>
                <w:sz w:val="20"/>
              </w:rPr>
              <w:t xml:space="preserve">
туристік маршрут атауы </w:t>
            </w:r>
            <w:r>
              <w:br/>
            </w:r>
            <w:r>
              <w:rPr>
                <w:rFonts w:ascii="Times New Roman"/>
                <w:b w:val="false"/>
                <w:i w:val="false"/>
                <w:color w:val="000000"/>
                <w:sz w:val="20"/>
              </w:rPr>
              <w:t>
орыс тілінде;</w:t>
            </w:r>
            <w:r>
              <w:br/>
            </w:r>
            <w:r>
              <w:rPr>
                <w:rFonts w:ascii="Times New Roman"/>
                <w:b w:val="false"/>
                <w:i w:val="false"/>
                <w:color w:val="000000"/>
                <w:sz w:val="20"/>
              </w:rPr>
              <w:t>
келу мақсаты; туристердің жұру жолы; туристік маршруттың ұзақтығы;</w:t>
            </w:r>
            <w:r>
              <w:br/>
            </w:r>
            <w:r>
              <w:rPr>
                <w:rFonts w:ascii="Times New Roman"/>
                <w:b w:val="false"/>
                <w:i w:val="false"/>
                <w:color w:val="000000"/>
                <w:sz w:val="20"/>
              </w:rPr>
              <w:t>
туристік қызмет түрі;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инвестициялар және туризмды дамыту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ерекше қорғалатын табиғи аумақтарының тізбесі:</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нысан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көлемі, гектар;</w:t>
            </w:r>
            <w:r>
              <w:br/>
            </w:r>
            <w:r>
              <w:rPr>
                <w:rFonts w:ascii="Times New Roman"/>
                <w:b w:val="false"/>
                <w:i w:val="false"/>
                <w:color w:val="000000"/>
                <w:sz w:val="20"/>
              </w:rPr>
              <w:t>
жауапты бөлімдер (кімнің қарауында);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табиғи ресурстар және табиғат пайдалануды реттеу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бұқаралық ақпарат құралдары:</w:t>
            </w:r>
            <w:r>
              <w:br/>
            </w:r>
            <w:r>
              <w:rPr>
                <w:rFonts w:ascii="Times New Roman"/>
                <w:b w:val="false"/>
                <w:i w:val="false"/>
                <w:color w:val="000000"/>
                <w:sz w:val="20"/>
              </w:rPr>
              <w:t>
БАҚ атауы қазақ тілінде;</w:t>
            </w:r>
            <w:r>
              <w:br/>
            </w:r>
            <w:r>
              <w:rPr>
                <w:rFonts w:ascii="Times New Roman"/>
                <w:b w:val="false"/>
                <w:i w:val="false"/>
                <w:color w:val="000000"/>
                <w:sz w:val="20"/>
              </w:rPr>
              <w:t>
БАҚ атауы орыс тілінде;</w:t>
            </w:r>
            <w:r>
              <w:br/>
            </w:r>
            <w:r>
              <w:rPr>
                <w:rFonts w:ascii="Times New Roman"/>
                <w:b w:val="false"/>
                <w:i w:val="false"/>
                <w:color w:val="000000"/>
                <w:sz w:val="20"/>
              </w:rPr>
              <w:t>
меншік иесінің атауы қазақ тілінде;</w:t>
            </w:r>
            <w:r>
              <w:br/>
            </w:r>
            <w:r>
              <w:rPr>
                <w:rFonts w:ascii="Times New Roman"/>
                <w:b w:val="false"/>
                <w:i w:val="false"/>
                <w:color w:val="000000"/>
                <w:sz w:val="20"/>
              </w:rPr>
              <w:t>
меншік иесінің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бас редактордың ТАӘ; тілі;</w:t>
            </w:r>
            <w:r>
              <w:br/>
            </w:r>
            <w:r>
              <w:rPr>
                <w:rFonts w:ascii="Times New Roman"/>
                <w:b w:val="false"/>
                <w:i w:val="false"/>
                <w:color w:val="000000"/>
                <w:sz w:val="20"/>
              </w:rPr>
              <w:t>
мерзімділігі қазақ тілінде;</w:t>
            </w:r>
            <w:r>
              <w:br/>
            </w:r>
            <w:r>
              <w:rPr>
                <w:rFonts w:ascii="Times New Roman"/>
                <w:b w:val="false"/>
                <w:i w:val="false"/>
                <w:color w:val="000000"/>
                <w:sz w:val="20"/>
              </w:rPr>
              <w:t xml:space="preserve">
мерзімділігі орыс тілінде; </w:t>
            </w:r>
            <w:r>
              <w:br/>
            </w:r>
            <w:r>
              <w:rPr>
                <w:rFonts w:ascii="Times New Roman"/>
                <w:b w:val="false"/>
                <w:i w:val="false"/>
                <w:color w:val="000000"/>
                <w:sz w:val="20"/>
              </w:rPr>
              <w:t>
бағыты қазақ тілінде;</w:t>
            </w:r>
            <w:r>
              <w:br/>
            </w:r>
            <w:r>
              <w:rPr>
                <w:rFonts w:ascii="Times New Roman"/>
                <w:b w:val="false"/>
                <w:i w:val="false"/>
                <w:color w:val="000000"/>
                <w:sz w:val="20"/>
              </w:rPr>
              <w:t>
бағыты орыс тілінде; таратылымы қазақ тілінде;</w:t>
            </w:r>
            <w:r>
              <w:br/>
            </w:r>
            <w:r>
              <w:rPr>
                <w:rFonts w:ascii="Times New Roman"/>
                <w:b w:val="false"/>
                <w:i w:val="false"/>
                <w:color w:val="000000"/>
                <w:sz w:val="20"/>
              </w:rPr>
              <w:t xml:space="preserve">
таратылымы орыс тілінде; </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саясат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саяси партияларының филиалдары:</w:t>
            </w:r>
            <w:r>
              <w:br/>
            </w:r>
            <w:r>
              <w:rPr>
                <w:rFonts w:ascii="Times New Roman"/>
                <w:b w:val="false"/>
                <w:i w:val="false"/>
                <w:color w:val="000000"/>
                <w:sz w:val="20"/>
              </w:rPr>
              <w:t>
саяси партиялардың облыстық филиалдарының атауы қазақ тілінде;</w:t>
            </w:r>
            <w:r>
              <w:br/>
            </w:r>
            <w:r>
              <w:rPr>
                <w:rFonts w:ascii="Times New Roman"/>
                <w:b w:val="false"/>
                <w:i w:val="false"/>
                <w:color w:val="000000"/>
                <w:sz w:val="20"/>
              </w:rPr>
              <w:t>
саяси партиялардың облыстық филиалдарының атауы орыс тілінде; төрағасының ТАӘ;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саясат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үкіметтік емес ұйымдары:</w:t>
            </w:r>
            <w:r>
              <w:br/>
            </w:r>
            <w:r>
              <w:rPr>
                <w:rFonts w:ascii="Times New Roman"/>
                <w:b w:val="false"/>
                <w:i w:val="false"/>
                <w:color w:val="000000"/>
                <w:sz w:val="20"/>
              </w:rPr>
              <w:t>
ҮЕҰ атауы қазақ тілінде;</w:t>
            </w:r>
            <w:r>
              <w:br/>
            </w:r>
            <w:r>
              <w:rPr>
                <w:rFonts w:ascii="Times New Roman"/>
                <w:b w:val="false"/>
                <w:i w:val="false"/>
                <w:color w:val="000000"/>
                <w:sz w:val="20"/>
              </w:rPr>
              <w:t>
ҮЕҰ атауы орыс тілінде;</w:t>
            </w:r>
            <w:r>
              <w:br/>
            </w:r>
            <w:r>
              <w:rPr>
                <w:rFonts w:ascii="Times New Roman"/>
                <w:b w:val="false"/>
                <w:i w:val="false"/>
                <w:color w:val="000000"/>
                <w:sz w:val="20"/>
              </w:rPr>
              <w:t>
заңдық нысаны қазақ тілінде;</w:t>
            </w:r>
            <w:r>
              <w:br/>
            </w:r>
            <w:r>
              <w:rPr>
                <w:rFonts w:ascii="Times New Roman"/>
                <w:b w:val="false"/>
                <w:i w:val="false"/>
                <w:color w:val="000000"/>
                <w:sz w:val="20"/>
              </w:rPr>
              <w:t xml:space="preserve">
заңдық нысаны орыс тілінде; </w:t>
            </w:r>
            <w:r>
              <w:br/>
            </w:r>
            <w:r>
              <w:rPr>
                <w:rFonts w:ascii="Times New Roman"/>
                <w:b w:val="false"/>
                <w:i w:val="false"/>
                <w:color w:val="000000"/>
                <w:sz w:val="20"/>
              </w:rPr>
              <w:t>
басшысының ТАӘ;</w:t>
            </w:r>
            <w:r>
              <w:br/>
            </w:r>
            <w:r>
              <w:rPr>
                <w:rFonts w:ascii="Times New Roman"/>
                <w:b w:val="false"/>
                <w:i w:val="false"/>
                <w:color w:val="000000"/>
                <w:sz w:val="20"/>
              </w:rPr>
              <w:t>
бағыты қазақ тілінде;</w:t>
            </w:r>
            <w:r>
              <w:br/>
            </w:r>
            <w:r>
              <w:rPr>
                <w:rFonts w:ascii="Times New Roman"/>
                <w:b w:val="false"/>
                <w:i w:val="false"/>
                <w:color w:val="000000"/>
                <w:sz w:val="20"/>
              </w:rPr>
              <w:t xml:space="preserve">
бағыты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телефондары;</w:t>
            </w:r>
            <w:r>
              <w:br/>
            </w:r>
            <w:r>
              <w:rPr>
                <w:rFonts w:ascii="Times New Roman"/>
                <w:b w:val="false"/>
                <w:i w:val="false"/>
                <w:color w:val="000000"/>
                <w:sz w:val="20"/>
              </w:rPr>
              <w:t>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саясат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тіл</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тіркелген діни бірлестіктер және олардың филиалдары:</w:t>
            </w:r>
            <w:r>
              <w:br/>
            </w:r>
            <w:r>
              <w:rPr>
                <w:rFonts w:ascii="Times New Roman"/>
                <w:b w:val="false"/>
                <w:i w:val="false"/>
                <w:color w:val="000000"/>
                <w:sz w:val="20"/>
              </w:rPr>
              <w:t xml:space="preserve">
бірлестік атауы қазақ тілінде; </w:t>
            </w:r>
            <w:r>
              <w:br/>
            </w:r>
            <w:r>
              <w:rPr>
                <w:rFonts w:ascii="Times New Roman"/>
                <w:b w:val="false"/>
                <w:i w:val="false"/>
                <w:color w:val="000000"/>
                <w:sz w:val="20"/>
              </w:rPr>
              <w:t>
бірлестік атауы орыс тілінде;</w:t>
            </w:r>
            <w:r>
              <w:br/>
            </w:r>
            <w:r>
              <w:rPr>
                <w:rFonts w:ascii="Times New Roman"/>
                <w:b w:val="false"/>
                <w:i w:val="false"/>
                <w:color w:val="000000"/>
                <w:sz w:val="20"/>
              </w:rPr>
              <w:t>
басшысының ТАӘ; қала/аудан қазақ тілінде;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дін істері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ғибадат (ғимараттары):</w:t>
            </w:r>
            <w:r>
              <w:br/>
            </w:r>
            <w:r>
              <w:rPr>
                <w:rFonts w:ascii="Times New Roman"/>
                <w:b w:val="false"/>
                <w:i w:val="false"/>
                <w:color w:val="000000"/>
                <w:sz w:val="20"/>
              </w:rPr>
              <w:t>
ғимарат атауы қазақ тілінде;</w:t>
            </w:r>
            <w:r>
              <w:br/>
            </w:r>
            <w:r>
              <w:rPr>
                <w:rFonts w:ascii="Times New Roman"/>
                <w:b w:val="false"/>
                <w:i w:val="false"/>
                <w:color w:val="000000"/>
                <w:sz w:val="20"/>
              </w:rPr>
              <w:t>
ғимарат атауы орыс тілінде;</w:t>
            </w:r>
            <w:r>
              <w:br/>
            </w:r>
            <w:r>
              <w:rPr>
                <w:rFonts w:ascii="Times New Roman"/>
                <w:b w:val="false"/>
                <w:i w:val="false"/>
                <w:color w:val="000000"/>
                <w:sz w:val="20"/>
              </w:rPr>
              <w:t>
басшысының ТАӘ; сыйымдылығы; қала/аудан қазақ тілінде;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дін істері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тілдерді дамыту және насихаттау бойынша өткізілетін іс-шаралар:</w:t>
            </w:r>
            <w:r>
              <w:br/>
            </w:r>
            <w:r>
              <w:rPr>
                <w:rFonts w:ascii="Times New Roman"/>
                <w:b w:val="false"/>
                <w:i w:val="false"/>
                <w:color w:val="000000"/>
                <w:sz w:val="20"/>
              </w:rPr>
              <w:t>
іс-шара атауы қазақ тілінде;</w:t>
            </w:r>
            <w:r>
              <w:br/>
            </w:r>
            <w:r>
              <w:rPr>
                <w:rFonts w:ascii="Times New Roman"/>
                <w:b w:val="false"/>
                <w:i w:val="false"/>
                <w:color w:val="000000"/>
                <w:sz w:val="20"/>
              </w:rPr>
              <w:t>
іс-шара атауы орыс тілінде;</w:t>
            </w:r>
            <w:r>
              <w:br/>
            </w:r>
            <w:r>
              <w:rPr>
                <w:rFonts w:ascii="Times New Roman"/>
                <w:b w:val="false"/>
                <w:i w:val="false"/>
                <w:color w:val="000000"/>
                <w:sz w:val="20"/>
              </w:rPr>
              <w:t>
өткізу күні;</w:t>
            </w:r>
            <w:r>
              <w:br/>
            </w:r>
            <w:r>
              <w:rPr>
                <w:rFonts w:ascii="Times New Roman"/>
                <w:b w:val="false"/>
                <w:i w:val="false"/>
                <w:color w:val="000000"/>
                <w:sz w:val="20"/>
              </w:rPr>
              <w:t>
өткізу орны қазақ тілінде;</w:t>
            </w:r>
            <w:r>
              <w:br/>
            </w:r>
            <w:r>
              <w:rPr>
                <w:rFonts w:ascii="Times New Roman"/>
                <w:b w:val="false"/>
                <w:i w:val="false"/>
                <w:color w:val="000000"/>
                <w:sz w:val="20"/>
              </w:rPr>
              <w:t>
өткізу орны орыс тілінде;</w:t>
            </w:r>
            <w:r>
              <w:br/>
            </w:r>
            <w:r>
              <w:rPr>
                <w:rFonts w:ascii="Times New Roman"/>
                <w:b w:val="false"/>
                <w:i w:val="false"/>
                <w:color w:val="000000"/>
                <w:sz w:val="20"/>
              </w:rPr>
              <w:t>
байланыс телефондары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тілдерді дамыту және архив ісі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саласындағы кәсіпкерлік қызметті жүзеге асыратын аттестатталған жеке және заңды тұлғалар:</w:t>
            </w:r>
            <w:r>
              <w:br/>
            </w:r>
            <w:r>
              <w:rPr>
                <w:rFonts w:ascii="Times New Roman"/>
                <w:b w:val="false"/>
                <w:i w:val="false"/>
                <w:color w:val="000000"/>
                <w:sz w:val="20"/>
              </w:rPr>
              <w:t xml:space="preserve">
атауы қазақ тілінде; </w:t>
            </w:r>
            <w:r>
              <w:br/>
            </w:r>
            <w:r>
              <w:rPr>
                <w:rFonts w:ascii="Times New Roman"/>
                <w:b w:val="false"/>
                <w:i w:val="false"/>
                <w:color w:val="000000"/>
                <w:sz w:val="20"/>
              </w:rPr>
              <w:t>
атауы орыс тілінде; басшысының ТАӘ;</w:t>
            </w:r>
            <w:r>
              <w:br/>
            </w:r>
            <w:r>
              <w:rPr>
                <w:rFonts w:ascii="Times New Roman"/>
                <w:b w:val="false"/>
                <w:i w:val="false"/>
                <w:color w:val="000000"/>
                <w:sz w:val="20"/>
              </w:rPr>
              <w:t>
аттестаттау нөмірі; берілген күні;</w:t>
            </w:r>
            <w:r>
              <w:br/>
            </w:r>
            <w:r>
              <w:rPr>
                <w:rFonts w:ascii="Times New Roman"/>
                <w:b w:val="false"/>
                <w:i w:val="false"/>
                <w:color w:val="000000"/>
                <w:sz w:val="20"/>
              </w:rPr>
              <w:t xml:space="preserve">
қызмет көрсету түрлері </w:t>
            </w:r>
            <w:r>
              <w:br/>
            </w:r>
            <w:r>
              <w:rPr>
                <w:rFonts w:ascii="Times New Roman"/>
                <w:b w:val="false"/>
                <w:i w:val="false"/>
                <w:color w:val="000000"/>
                <w:sz w:val="20"/>
              </w:rPr>
              <w:t>
қазақ тілінде;</w:t>
            </w:r>
            <w:r>
              <w:br/>
            </w:r>
            <w:r>
              <w:rPr>
                <w:rFonts w:ascii="Times New Roman"/>
                <w:b w:val="false"/>
                <w:i w:val="false"/>
                <w:color w:val="000000"/>
                <w:sz w:val="20"/>
              </w:rPr>
              <w:t>
қызмет көрсету түрлері орыс тілінде;</w:t>
            </w:r>
            <w:r>
              <w:br/>
            </w:r>
            <w:r>
              <w:rPr>
                <w:rFonts w:ascii="Times New Roman"/>
                <w:b w:val="false"/>
                <w:i w:val="false"/>
                <w:color w:val="000000"/>
                <w:sz w:val="20"/>
              </w:rPr>
              <w:t xml:space="preserve">
қала/аудан қазақ тілінде; </w:t>
            </w:r>
            <w:r>
              <w:br/>
            </w:r>
            <w:r>
              <w:rPr>
                <w:rFonts w:ascii="Times New Roman"/>
                <w:b w:val="false"/>
                <w:i w:val="false"/>
                <w:color w:val="000000"/>
                <w:sz w:val="20"/>
              </w:rPr>
              <w:t xml:space="preserve">
қала/аудан орыс тілінде;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агроөнеркәсіптік кешен нысандары (оның ішінде ет өңдеу кәсіпорындары, орман және балық шаруашылығы өнімдерін шығаратын кәсіпорындар):</w:t>
            </w:r>
            <w:r>
              <w:br/>
            </w:r>
            <w:r>
              <w:rPr>
                <w:rFonts w:ascii="Times New Roman"/>
                <w:b w:val="false"/>
                <w:i w:val="false"/>
                <w:color w:val="000000"/>
                <w:sz w:val="20"/>
              </w:rPr>
              <w:t xml:space="preserve">
атауы қазақ тілінде; </w:t>
            </w:r>
            <w:r>
              <w:br/>
            </w:r>
            <w:r>
              <w:rPr>
                <w:rFonts w:ascii="Times New Roman"/>
                <w:b w:val="false"/>
                <w:i w:val="false"/>
                <w:color w:val="000000"/>
                <w:sz w:val="20"/>
              </w:rPr>
              <w:t>
атауы орыс тілінде;</w:t>
            </w:r>
            <w:r>
              <w:br/>
            </w:r>
            <w:r>
              <w:rPr>
                <w:rFonts w:ascii="Times New Roman"/>
                <w:b w:val="false"/>
                <w:i w:val="false"/>
                <w:color w:val="000000"/>
                <w:sz w:val="20"/>
              </w:rPr>
              <w:t>
БСН;</w:t>
            </w:r>
            <w:r>
              <w:br/>
            </w:r>
            <w:r>
              <w:rPr>
                <w:rFonts w:ascii="Times New Roman"/>
                <w:b w:val="false"/>
                <w:i w:val="false"/>
                <w:color w:val="000000"/>
                <w:sz w:val="20"/>
              </w:rPr>
              <w:t xml:space="preserve">
басшысының ТАӘ; қызмет көрсету түрлері </w:t>
            </w:r>
            <w:r>
              <w:br/>
            </w:r>
            <w:r>
              <w:rPr>
                <w:rFonts w:ascii="Times New Roman"/>
                <w:b w:val="false"/>
                <w:i w:val="false"/>
                <w:color w:val="000000"/>
                <w:sz w:val="20"/>
              </w:rPr>
              <w:t>
қазақ тілінде;</w:t>
            </w:r>
            <w:r>
              <w:br/>
            </w:r>
            <w:r>
              <w:rPr>
                <w:rFonts w:ascii="Times New Roman"/>
                <w:b w:val="false"/>
                <w:i w:val="false"/>
                <w:color w:val="000000"/>
                <w:sz w:val="20"/>
              </w:rPr>
              <w:t xml:space="preserve">
қызмет көрсету түрлері </w:t>
            </w:r>
            <w:r>
              <w:br/>
            </w:r>
            <w:r>
              <w:rPr>
                <w:rFonts w:ascii="Times New Roman"/>
                <w:b w:val="false"/>
                <w:i w:val="false"/>
                <w:color w:val="000000"/>
                <w:sz w:val="20"/>
              </w:rPr>
              <w:t>
орыс тілінде;</w:t>
            </w:r>
            <w:r>
              <w:br/>
            </w:r>
            <w:r>
              <w:rPr>
                <w:rFonts w:ascii="Times New Roman"/>
                <w:b w:val="false"/>
                <w:i w:val="false"/>
                <w:color w:val="000000"/>
                <w:sz w:val="20"/>
              </w:rPr>
              <w:t xml:space="preserve">
қала/аудан қазақ тілінде; </w:t>
            </w:r>
            <w:r>
              <w:br/>
            </w:r>
            <w:r>
              <w:rPr>
                <w:rFonts w:ascii="Times New Roman"/>
                <w:b w:val="false"/>
                <w:i w:val="false"/>
                <w:color w:val="000000"/>
                <w:sz w:val="20"/>
              </w:rPr>
              <w:t xml:space="preserve">
қала/аудан орыс тілінде;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ауыл шаруашылығы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ауыл шаруашылығының жалпы өнім көлемі:</w:t>
            </w:r>
            <w:r>
              <w:br/>
            </w:r>
            <w:r>
              <w:rPr>
                <w:rFonts w:ascii="Times New Roman"/>
                <w:b w:val="false"/>
                <w:i w:val="false"/>
                <w:color w:val="000000"/>
                <w:sz w:val="20"/>
              </w:rPr>
              <w:t>
кезең;</w:t>
            </w:r>
            <w:r>
              <w:br/>
            </w:r>
            <w:r>
              <w:rPr>
                <w:rFonts w:ascii="Times New Roman"/>
                <w:b w:val="false"/>
                <w:i w:val="false"/>
                <w:color w:val="000000"/>
                <w:sz w:val="20"/>
              </w:rPr>
              <w:t>
ауыл шаруашылығының өнім түрі қазақ тілінде;</w:t>
            </w:r>
            <w:r>
              <w:br/>
            </w:r>
            <w:r>
              <w:rPr>
                <w:rFonts w:ascii="Times New Roman"/>
                <w:b w:val="false"/>
                <w:i w:val="false"/>
                <w:color w:val="000000"/>
                <w:sz w:val="20"/>
              </w:rPr>
              <w:t>
ауыл шаруашылығының өнім түрі орыс тілінде;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жалпы өнім көлемі; өткен жылмен салыстырғандағы динамикасы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Маңғыстау облысының Статистика департаменті" РММ (келісім бойынша)</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өндірілген ет (тірі салмақта), сүт, жұмыртқа:</w:t>
            </w:r>
            <w:r>
              <w:br/>
            </w:r>
            <w:r>
              <w:rPr>
                <w:rFonts w:ascii="Times New Roman"/>
                <w:b w:val="false"/>
                <w:i w:val="false"/>
                <w:color w:val="000000"/>
                <w:sz w:val="20"/>
              </w:rPr>
              <w:t>
кезең;</w:t>
            </w:r>
            <w:r>
              <w:br/>
            </w:r>
            <w:r>
              <w:rPr>
                <w:rFonts w:ascii="Times New Roman"/>
                <w:b w:val="false"/>
                <w:i w:val="false"/>
                <w:color w:val="000000"/>
                <w:sz w:val="20"/>
              </w:rPr>
              <w:t>
өнім атауы қазақ тілінде;</w:t>
            </w:r>
            <w:r>
              <w:br/>
            </w:r>
            <w:r>
              <w:rPr>
                <w:rFonts w:ascii="Times New Roman"/>
                <w:b w:val="false"/>
                <w:i w:val="false"/>
                <w:color w:val="000000"/>
                <w:sz w:val="20"/>
              </w:rPr>
              <w:t>
өнім атауы орыс тілінде;</w:t>
            </w:r>
            <w:r>
              <w:br/>
            </w:r>
            <w:r>
              <w:rPr>
                <w:rFonts w:ascii="Times New Roman"/>
                <w:b w:val="false"/>
                <w:i w:val="false"/>
                <w:color w:val="000000"/>
                <w:sz w:val="20"/>
              </w:rPr>
              <w:t>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өнім көлемі; өткен жылмен салыстырғандағы қарқыны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Маңғыстау облысының Статистика департаменті" РММ (келісім бойынша)</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ірі қара мал басы:</w:t>
            </w:r>
            <w:r>
              <w:br/>
            </w:r>
            <w:r>
              <w:rPr>
                <w:rFonts w:ascii="Times New Roman"/>
                <w:b w:val="false"/>
                <w:i w:val="false"/>
                <w:color w:val="000000"/>
                <w:sz w:val="20"/>
              </w:rPr>
              <w:t>
кезең;</w:t>
            </w:r>
            <w:r>
              <w:br/>
            </w:r>
            <w:r>
              <w:rPr>
                <w:rFonts w:ascii="Times New Roman"/>
                <w:b w:val="false"/>
                <w:i w:val="false"/>
                <w:color w:val="000000"/>
                <w:sz w:val="20"/>
              </w:rPr>
              <w:t>
саны (мың дана);</w:t>
            </w:r>
            <w:r>
              <w:br/>
            </w:r>
            <w:r>
              <w:rPr>
                <w:rFonts w:ascii="Times New Roman"/>
                <w:b w:val="false"/>
                <w:i w:val="false"/>
                <w:color w:val="000000"/>
                <w:sz w:val="20"/>
              </w:rPr>
              <w:t>
өткен жылмен салыстырғандағы қарқыны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ауыл шаруашылығы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жеміс-көкөніс өнімдерін өндіретін кәсіпорындар:</w:t>
            </w:r>
            <w:r>
              <w:br/>
            </w: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БСН;</w:t>
            </w:r>
            <w:r>
              <w:br/>
            </w:r>
            <w:r>
              <w:rPr>
                <w:rFonts w:ascii="Times New Roman"/>
                <w:b w:val="false"/>
                <w:i w:val="false"/>
                <w:color w:val="000000"/>
                <w:sz w:val="20"/>
              </w:rPr>
              <w:t>
басшысының ТАӘ;</w:t>
            </w:r>
            <w:r>
              <w:br/>
            </w:r>
            <w:r>
              <w:rPr>
                <w:rFonts w:ascii="Times New Roman"/>
                <w:b w:val="false"/>
                <w:i w:val="false"/>
                <w:color w:val="000000"/>
                <w:sz w:val="20"/>
              </w:rPr>
              <w:t xml:space="preserve">
қызмет көрсету түрлері қазақ тілінде; </w:t>
            </w:r>
            <w:r>
              <w:br/>
            </w:r>
            <w:r>
              <w:rPr>
                <w:rFonts w:ascii="Times New Roman"/>
                <w:b w:val="false"/>
                <w:i w:val="false"/>
                <w:color w:val="000000"/>
                <w:sz w:val="20"/>
              </w:rPr>
              <w:t>
қызмет көрсету түрлері орыс тілінде;</w:t>
            </w:r>
            <w:r>
              <w:br/>
            </w:r>
            <w:r>
              <w:rPr>
                <w:rFonts w:ascii="Times New Roman"/>
                <w:b w:val="false"/>
                <w:i w:val="false"/>
                <w:color w:val="000000"/>
                <w:sz w:val="20"/>
              </w:rPr>
              <w:t>
қала/аудан қазақ тілінде;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байланыс телефондары; электрондық поштасының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ауыл шаруашылығы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жекешелендіру бойынша ақпарат:</w:t>
            </w:r>
            <w:r>
              <w:br/>
            </w:r>
            <w:r>
              <w:rPr>
                <w:rFonts w:ascii="Times New Roman"/>
                <w:b w:val="false"/>
                <w:i w:val="false"/>
                <w:color w:val="000000"/>
                <w:sz w:val="20"/>
              </w:rPr>
              <w:t>
қала/аудан атауы қазақ</w:t>
            </w:r>
            <w:r>
              <w:br/>
            </w:r>
            <w:r>
              <w:rPr>
                <w:rFonts w:ascii="Times New Roman"/>
                <w:b w:val="false"/>
                <w:i w:val="false"/>
                <w:color w:val="000000"/>
                <w:sz w:val="20"/>
              </w:rPr>
              <w:t>
тілінде;</w:t>
            </w:r>
            <w:r>
              <w:br/>
            </w:r>
            <w:r>
              <w:rPr>
                <w:rFonts w:ascii="Times New Roman"/>
                <w:b w:val="false"/>
                <w:i w:val="false"/>
                <w:color w:val="000000"/>
                <w:sz w:val="20"/>
              </w:rPr>
              <w:t>
қала/аудан атауы орыс тілінде;</w:t>
            </w:r>
            <w:r>
              <w:br/>
            </w:r>
            <w:r>
              <w:rPr>
                <w:rFonts w:ascii="Times New Roman"/>
                <w:b w:val="false"/>
                <w:i w:val="false"/>
                <w:color w:val="000000"/>
                <w:sz w:val="20"/>
              </w:rPr>
              <w:t>
нысандар түрі қазақ тілінде;</w:t>
            </w:r>
            <w:r>
              <w:br/>
            </w:r>
            <w:r>
              <w:rPr>
                <w:rFonts w:ascii="Times New Roman"/>
                <w:b w:val="false"/>
                <w:i w:val="false"/>
                <w:color w:val="000000"/>
                <w:sz w:val="20"/>
              </w:rPr>
              <w:t>
нысандар түрі орыс тілінде;</w:t>
            </w:r>
            <w:r>
              <w:br/>
            </w:r>
            <w:r>
              <w:rPr>
                <w:rFonts w:ascii="Times New Roman"/>
                <w:b w:val="false"/>
                <w:i w:val="false"/>
                <w:color w:val="000000"/>
                <w:sz w:val="20"/>
              </w:rPr>
              <w:t>
сатып өткізілген нысандар атауы қазақ тілінде;</w:t>
            </w:r>
            <w:r>
              <w:br/>
            </w:r>
            <w:r>
              <w:rPr>
                <w:rFonts w:ascii="Times New Roman"/>
                <w:b w:val="false"/>
                <w:i w:val="false"/>
                <w:color w:val="000000"/>
                <w:sz w:val="20"/>
              </w:rPr>
              <w:t xml:space="preserve">
сатып өткізілген нысандар атауы орыс тілінде; </w:t>
            </w:r>
            <w:r>
              <w:br/>
            </w:r>
            <w:r>
              <w:rPr>
                <w:rFonts w:ascii="Times New Roman"/>
                <w:b w:val="false"/>
                <w:i w:val="false"/>
                <w:color w:val="000000"/>
                <w:sz w:val="20"/>
              </w:rPr>
              <w:t>
сатып өткізілген нысандар түрі және саны қазақ тілінде;</w:t>
            </w:r>
            <w:r>
              <w:br/>
            </w:r>
            <w:r>
              <w:rPr>
                <w:rFonts w:ascii="Times New Roman"/>
                <w:b w:val="false"/>
                <w:i w:val="false"/>
                <w:color w:val="000000"/>
                <w:sz w:val="20"/>
              </w:rPr>
              <w:t>
сатып өткізілген нысандар түрі және саны орыс тілінде;</w:t>
            </w:r>
            <w:r>
              <w:br/>
            </w:r>
            <w:r>
              <w:rPr>
                <w:rFonts w:ascii="Times New Roman"/>
                <w:b w:val="false"/>
                <w:i w:val="false"/>
                <w:color w:val="000000"/>
                <w:sz w:val="20"/>
              </w:rPr>
              <w:t>
сатып өткізу әдістемесі қазақ тілінде;</w:t>
            </w:r>
            <w:r>
              <w:br/>
            </w:r>
            <w:r>
              <w:rPr>
                <w:rFonts w:ascii="Times New Roman"/>
                <w:b w:val="false"/>
                <w:i w:val="false"/>
                <w:color w:val="000000"/>
                <w:sz w:val="20"/>
              </w:rPr>
              <w:t>
сатып өткізу әдістемесі орыс тілінде;</w:t>
            </w:r>
            <w:r>
              <w:br/>
            </w:r>
            <w:r>
              <w:rPr>
                <w:rFonts w:ascii="Times New Roman"/>
                <w:b w:val="false"/>
                <w:i w:val="false"/>
                <w:color w:val="000000"/>
                <w:sz w:val="20"/>
              </w:rPr>
              <w:t>
жалпы сомасы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қаржы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мемлекеттік мүлікті мүліктік жалдауға және сенімгерлік басқаруға беру жөніндегі ақпарат:</w:t>
            </w:r>
            <w:r>
              <w:br/>
            </w:r>
            <w:r>
              <w:rPr>
                <w:rFonts w:ascii="Times New Roman"/>
                <w:b w:val="false"/>
                <w:i w:val="false"/>
                <w:color w:val="000000"/>
                <w:sz w:val="20"/>
              </w:rPr>
              <w:t>
қала/аудан атауы қазақ</w:t>
            </w:r>
            <w:r>
              <w:br/>
            </w:r>
            <w:r>
              <w:rPr>
                <w:rFonts w:ascii="Times New Roman"/>
                <w:b w:val="false"/>
                <w:i w:val="false"/>
                <w:color w:val="000000"/>
                <w:sz w:val="20"/>
              </w:rPr>
              <w:t>
тілінде;</w:t>
            </w:r>
            <w:r>
              <w:br/>
            </w:r>
            <w:r>
              <w:rPr>
                <w:rFonts w:ascii="Times New Roman"/>
                <w:b w:val="false"/>
                <w:i w:val="false"/>
                <w:color w:val="000000"/>
                <w:sz w:val="20"/>
              </w:rPr>
              <w:t>
қала/аудан атауы орыс тілінде;</w:t>
            </w:r>
            <w:r>
              <w:br/>
            </w:r>
            <w:r>
              <w:rPr>
                <w:rFonts w:ascii="Times New Roman"/>
                <w:b w:val="false"/>
                <w:i w:val="false"/>
                <w:color w:val="000000"/>
                <w:sz w:val="20"/>
              </w:rPr>
              <w:t>
шарт саны;</w:t>
            </w:r>
            <w:r>
              <w:br/>
            </w:r>
            <w:r>
              <w:rPr>
                <w:rFonts w:ascii="Times New Roman"/>
                <w:b w:val="false"/>
                <w:i w:val="false"/>
                <w:color w:val="000000"/>
                <w:sz w:val="20"/>
              </w:rPr>
              <w:t>
алаң (шаршы метр); жоспарланған түсімі (мың теңге);</w:t>
            </w:r>
            <w:r>
              <w:br/>
            </w:r>
            <w:r>
              <w:rPr>
                <w:rFonts w:ascii="Times New Roman"/>
                <w:b w:val="false"/>
                <w:i w:val="false"/>
                <w:color w:val="000000"/>
                <w:sz w:val="20"/>
              </w:rPr>
              <w:t>
нақты түсім (мың теңге); орындалуы пайызы (жалпы сомасы)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қаржы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коммуналдық меншік нысанын сенімгерлік басқаруға және жалға беруге арналған конкурстар туралы мәліметтер:</w:t>
            </w:r>
            <w:r>
              <w:br/>
            </w:r>
            <w:r>
              <w:rPr>
                <w:rFonts w:ascii="Times New Roman"/>
                <w:b w:val="false"/>
                <w:i w:val="false"/>
                <w:color w:val="000000"/>
                <w:sz w:val="20"/>
              </w:rPr>
              <w:t>
қала/аудан атауы қазақ</w:t>
            </w:r>
            <w:r>
              <w:br/>
            </w:r>
            <w:r>
              <w:rPr>
                <w:rFonts w:ascii="Times New Roman"/>
                <w:b w:val="false"/>
                <w:i w:val="false"/>
                <w:color w:val="000000"/>
                <w:sz w:val="20"/>
              </w:rPr>
              <w:t>
тілінде;</w:t>
            </w:r>
            <w:r>
              <w:br/>
            </w:r>
            <w:r>
              <w:rPr>
                <w:rFonts w:ascii="Times New Roman"/>
                <w:b w:val="false"/>
                <w:i w:val="false"/>
                <w:color w:val="000000"/>
                <w:sz w:val="20"/>
              </w:rPr>
              <w:t>
қала/аудан атауы орыс тілінде;</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нысан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өтініш берушілер саны; нарықтық құны (теңге); баланстық құны, сауда-саттық өткізу күні, уақыты және орны;</w:t>
            </w:r>
            <w:r>
              <w:br/>
            </w:r>
            <w:r>
              <w:rPr>
                <w:rFonts w:ascii="Times New Roman"/>
                <w:b w:val="false"/>
                <w:i w:val="false"/>
                <w:color w:val="000000"/>
                <w:sz w:val="20"/>
              </w:rPr>
              <w:t>
сенімгерлік басқаруға беру мерзімі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қаржы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әлеуметтік мақсаттағы нысандардың құрылысы;</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нысан атауы орыс тілінде;</w:t>
            </w:r>
            <w:r>
              <w:br/>
            </w:r>
            <w:r>
              <w:rPr>
                <w:rFonts w:ascii="Times New Roman"/>
                <w:b w:val="false"/>
                <w:i w:val="false"/>
                <w:color w:val="000000"/>
                <w:sz w:val="20"/>
              </w:rPr>
              <w:t>
құрылыс алаңы; қала/аудан қазақ тілінде; қала/аудан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құрылыстың басталуы;</w:t>
            </w:r>
            <w:r>
              <w:br/>
            </w:r>
            <w:r>
              <w:rPr>
                <w:rFonts w:ascii="Times New Roman"/>
                <w:b w:val="false"/>
                <w:i w:val="false"/>
                <w:color w:val="000000"/>
                <w:sz w:val="20"/>
              </w:rPr>
              <w:t>
жоспарлаған пайдалануға беру күні; тапсырыс беруші қазақ тілінде;</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құрылыс компаниясы (мердігерлік ұйым) қазақ</w:t>
            </w:r>
            <w:r>
              <w:br/>
            </w:r>
            <w:r>
              <w:rPr>
                <w:rFonts w:ascii="Times New Roman"/>
                <w:b w:val="false"/>
                <w:i w:val="false"/>
                <w:color w:val="000000"/>
                <w:sz w:val="20"/>
              </w:rPr>
              <w:t>
тілінде;</w:t>
            </w:r>
            <w:r>
              <w:br/>
            </w:r>
            <w:r>
              <w:rPr>
                <w:rFonts w:ascii="Times New Roman"/>
                <w:b w:val="false"/>
                <w:i w:val="false"/>
                <w:color w:val="000000"/>
                <w:sz w:val="20"/>
              </w:rPr>
              <w:t>
құрылыс компаниясы (мердігерлік ұйым) орыс тілінде;</w:t>
            </w:r>
            <w:r>
              <w:br/>
            </w:r>
            <w:r>
              <w:rPr>
                <w:rFonts w:ascii="Times New Roman"/>
                <w:b w:val="false"/>
                <w:i w:val="false"/>
                <w:color w:val="000000"/>
                <w:sz w:val="20"/>
              </w:rPr>
              <w:t>
телефоны;</w:t>
            </w:r>
            <w:r>
              <w:br/>
            </w:r>
            <w:r>
              <w:rPr>
                <w:rFonts w:ascii="Times New Roman"/>
                <w:b w:val="false"/>
                <w:i w:val="false"/>
                <w:color w:val="000000"/>
                <w:sz w:val="20"/>
              </w:rPr>
              <w:t>
электрондық поштасы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құрылыс, сәулет және қала құрылысы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тұрғын үй құрылысы:</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нысан атауы орыс тілінде;</w:t>
            </w:r>
            <w:r>
              <w:br/>
            </w:r>
            <w:r>
              <w:rPr>
                <w:rFonts w:ascii="Times New Roman"/>
                <w:b w:val="false"/>
                <w:i w:val="false"/>
                <w:color w:val="000000"/>
                <w:sz w:val="20"/>
              </w:rPr>
              <w:t>
құрылыс алаңы;</w:t>
            </w:r>
            <w:r>
              <w:br/>
            </w:r>
            <w:r>
              <w:rPr>
                <w:rFonts w:ascii="Times New Roman"/>
                <w:b w:val="false"/>
                <w:i w:val="false"/>
                <w:color w:val="000000"/>
                <w:sz w:val="20"/>
              </w:rPr>
              <w:t>
қабат саны;</w:t>
            </w:r>
            <w:r>
              <w:br/>
            </w:r>
            <w:r>
              <w:rPr>
                <w:rFonts w:ascii="Times New Roman"/>
                <w:b w:val="false"/>
                <w:i w:val="false"/>
                <w:color w:val="000000"/>
                <w:sz w:val="20"/>
              </w:rPr>
              <w:t>
пәтер саны;</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құрылыстың басталуы; жоспарлаған пайдалануға беру күні; тапсырыс беруші қазақ</w:t>
            </w:r>
            <w:r>
              <w:br/>
            </w:r>
            <w:r>
              <w:rPr>
                <w:rFonts w:ascii="Times New Roman"/>
                <w:b w:val="false"/>
                <w:i w:val="false"/>
                <w:color w:val="000000"/>
                <w:sz w:val="20"/>
              </w:rPr>
              <w:t>
тілінде;</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құрылыс компаниясы (мердігерлік ұйым) қазақ</w:t>
            </w:r>
            <w:r>
              <w:br/>
            </w:r>
            <w:r>
              <w:rPr>
                <w:rFonts w:ascii="Times New Roman"/>
                <w:b w:val="false"/>
                <w:i w:val="false"/>
                <w:color w:val="000000"/>
                <w:sz w:val="20"/>
              </w:rPr>
              <w:t>
тілінде;</w:t>
            </w:r>
            <w:r>
              <w:br/>
            </w:r>
            <w:r>
              <w:rPr>
                <w:rFonts w:ascii="Times New Roman"/>
                <w:b w:val="false"/>
                <w:i w:val="false"/>
                <w:color w:val="000000"/>
                <w:sz w:val="20"/>
              </w:rPr>
              <w:t>
құрылыс компаниясы (мердігерлік ұйым) орыс тілінде;</w:t>
            </w:r>
            <w:r>
              <w:br/>
            </w:r>
            <w:r>
              <w:rPr>
                <w:rFonts w:ascii="Times New Roman"/>
                <w:b w:val="false"/>
                <w:i w:val="false"/>
                <w:color w:val="000000"/>
                <w:sz w:val="20"/>
              </w:rPr>
              <w:t>
телефоны;</w:t>
            </w:r>
            <w:r>
              <w:br/>
            </w:r>
            <w:r>
              <w:rPr>
                <w:rFonts w:ascii="Times New Roman"/>
                <w:b w:val="false"/>
                <w:i w:val="false"/>
                <w:color w:val="000000"/>
                <w:sz w:val="20"/>
              </w:rPr>
              <w:t>
электрондық поштасы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құрылыс, сәулет және қала құрылысы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инженерлік- коммуникациялық инфрақұрылым құрылысы;</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нысан атауы орыс тілінде;</w:t>
            </w:r>
            <w:r>
              <w:br/>
            </w:r>
            <w:r>
              <w:rPr>
                <w:rFonts w:ascii="Times New Roman"/>
                <w:b w:val="false"/>
                <w:i w:val="false"/>
                <w:color w:val="000000"/>
                <w:sz w:val="20"/>
              </w:rPr>
              <w:t>
құрылыс алаңы; қала/аудан қазақ тілінде;</w:t>
            </w:r>
            <w:r>
              <w:br/>
            </w:r>
            <w:r>
              <w:rPr>
                <w:rFonts w:ascii="Times New Roman"/>
                <w:b w:val="false"/>
                <w:i w:val="false"/>
                <w:color w:val="000000"/>
                <w:sz w:val="20"/>
              </w:rPr>
              <w:t>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құрылыстың басталуы; жоспарлаған пайдалануға беру күні; тапсырыс беруші қазақ</w:t>
            </w:r>
            <w:r>
              <w:br/>
            </w:r>
            <w:r>
              <w:rPr>
                <w:rFonts w:ascii="Times New Roman"/>
                <w:b w:val="false"/>
                <w:i w:val="false"/>
                <w:color w:val="000000"/>
                <w:sz w:val="20"/>
              </w:rPr>
              <w:t xml:space="preserve">
тілінде; </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құрылыс компаниясы (мердігерлік ұйым) қазақ тілінде;</w:t>
            </w:r>
            <w:r>
              <w:br/>
            </w:r>
            <w:r>
              <w:rPr>
                <w:rFonts w:ascii="Times New Roman"/>
                <w:b w:val="false"/>
                <w:i w:val="false"/>
                <w:color w:val="000000"/>
                <w:sz w:val="20"/>
              </w:rPr>
              <w:t>
құрылыс компаниясы (мердігерлік ұйым) орыс тілінде;</w:t>
            </w:r>
            <w:r>
              <w:br/>
            </w:r>
            <w:r>
              <w:rPr>
                <w:rFonts w:ascii="Times New Roman"/>
                <w:b w:val="false"/>
                <w:i w:val="false"/>
                <w:color w:val="000000"/>
                <w:sz w:val="20"/>
              </w:rPr>
              <w:t>
телефоны;</w:t>
            </w:r>
            <w:r>
              <w:br/>
            </w:r>
            <w:r>
              <w:rPr>
                <w:rFonts w:ascii="Times New Roman"/>
                <w:b w:val="false"/>
                <w:i w:val="false"/>
                <w:color w:val="000000"/>
                <w:sz w:val="20"/>
              </w:rPr>
              <w:t>
электрондық поштасы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құрылыс, сәулет және қала құрылысы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пайдалануға берілген тұрғын үйлердің шаршы метр көлемі:</w:t>
            </w:r>
            <w:r>
              <w:br/>
            </w:r>
            <w:r>
              <w:rPr>
                <w:rFonts w:ascii="Times New Roman"/>
                <w:b w:val="false"/>
                <w:i w:val="false"/>
                <w:color w:val="000000"/>
                <w:sz w:val="20"/>
              </w:rPr>
              <w:t>
кезең;</w:t>
            </w:r>
            <w:r>
              <w:br/>
            </w:r>
            <w:r>
              <w:rPr>
                <w:rFonts w:ascii="Times New Roman"/>
                <w:b w:val="false"/>
                <w:i w:val="false"/>
                <w:color w:val="000000"/>
                <w:sz w:val="20"/>
              </w:rPr>
              <w:t>
коммерциялық тұрғын үй (мың шаршы метр);</w:t>
            </w:r>
            <w:r>
              <w:br/>
            </w:r>
            <w:r>
              <w:rPr>
                <w:rFonts w:ascii="Times New Roman"/>
                <w:b w:val="false"/>
                <w:i w:val="false"/>
                <w:color w:val="000000"/>
                <w:sz w:val="20"/>
              </w:rPr>
              <w:t>
ЖАО кезегінде тұрғандарға жалға берілетін тұрғын үй, (мың шаршы метр);</w:t>
            </w:r>
            <w:r>
              <w:br/>
            </w:r>
            <w:r>
              <w:rPr>
                <w:rFonts w:ascii="Times New Roman"/>
                <w:b w:val="false"/>
                <w:i w:val="false"/>
                <w:color w:val="000000"/>
                <w:sz w:val="20"/>
              </w:rPr>
              <w:t>
жеке тұрғын үй құрылысы (мың шаршы метр);</w:t>
            </w:r>
            <w:r>
              <w:br/>
            </w:r>
            <w:r>
              <w:rPr>
                <w:rFonts w:ascii="Times New Roman"/>
                <w:b w:val="false"/>
                <w:i w:val="false"/>
                <w:color w:val="000000"/>
                <w:sz w:val="20"/>
              </w:rPr>
              <w:t>
пайдалануға берілген тұрғын үйлердің жалпы көлемі (мың шаршы метр);</w:t>
            </w:r>
            <w:r>
              <w:br/>
            </w:r>
            <w:r>
              <w:rPr>
                <w:rFonts w:ascii="Times New Roman"/>
                <w:b w:val="false"/>
                <w:i w:val="false"/>
                <w:color w:val="000000"/>
                <w:sz w:val="20"/>
              </w:rPr>
              <w:t>
барлық санаттағыларға тұрғын үй құрылыс жинақтары жүйесі арқылы өткізілетін кредиттік тұрғын үй (мың шаршы метр)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құрылыс, сәулет және қала құрылысы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өнеркәсібі бойынша статистикалық деректер</w:t>
            </w:r>
            <w:r>
              <w:br/>
            </w:r>
            <w:r>
              <w:rPr>
                <w:rFonts w:ascii="Times New Roman"/>
                <w:b w:val="false"/>
                <w:i w:val="false"/>
                <w:color w:val="000000"/>
                <w:sz w:val="20"/>
              </w:rPr>
              <w:t>
(тау-кен өндіретін өнеркәсібі және карьерлерді қазу көлемі, басқа да металл емес минералды өнімдерінің қөлемі, жеңіл өнеркәсіп өнімдерінің көлемі, машина жасау өнімдерінің көлемі, дайын металл бұйымдарының көлемі):</w:t>
            </w:r>
            <w:r>
              <w:br/>
            </w:r>
            <w:r>
              <w:rPr>
                <w:rFonts w:ascii="Times New Roman"/>
                <w:b w:val="false"/>
                <w:i w:val="false"/>
                <w:color w:val="000000"/>
                <w:sz w:val="20"/>
              </w:rPr>
              <w:t>
статистикалық көрсеткіш қазақ тілінде;</w:t>
            </w:r>
            <w:r>
              <w:br/>
            </w:r>
            <w:r>
              <w:rPr>
                <w:rFonts w:ascii="Times New Roman"/>
                <w:b w:val="false"/>
                <w:i w:val="false"/>
                <w:color w:val="000000"/>
                <w:sz w:val="20"/>
              </w:rPr>
              <w:t>
статистикалық көрсеткіш орыс тілінде; кезең;</w:t>
            </w:r>
            <w:r>
              <w:br/>
            </w:r>
            <w:r>
              <w:rPr>
                <w:rFonts w:ascii="Times New Roman"/>
                <w:b w:val="false"/>
                <w:i w:val="false"/>
                <w:color w:val="000000"/>
                <w:sz w:val="20"/>
              </w:rPr>
              <w:t xml:space="preserve">
өлшем бірлігі қазақ тілінде; </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көлемі;</w:t>
            </w:r>
            <w:r>
              <w:br/>
            </w:r>
            <w:r>
              <w:rPr>
                <w:rFonts w:ascii="Times New Roman"/>
                <w:b w:val="false"/>
                <w:i w:val="false"/>
                <w:color w:val="000000"/>
                <w:sz w:val="20"/>
              </w:rPr>
              <w:t>
өткен жылмен салыстырғандағы қарқыны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Маңғыстау облысының Статистика департаменті" РММ (келісім бойынша)</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өнеркәсіп нысандары:</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БСН;</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инвестициялар және туризмды дамыту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кен орындары:</w:t>
            </w:r>
            <w:r>
              <w:br/>
            </w:r>
            <w:r>
              <w:rPr>
                <w:rFonts w:ascii="Times New Roman"/>
                <w:b w:val="false"/>
                <w:i w:val="false"/>
                <w:color w:val="000000"/>
                <w:sz w:val="20"/>
              </w:rPr>
              <w:t>
кен орындарының атауы қазақ</w:t>
            </w:r>
            <w:r>
              <w:br/>
            </w:r>
            <w:r>
              <w:rPr>
                <w:rFonts w:ascii="Times New Roman"/>
                <w:b w:val="false"/>
                <w:i w:val="false"/>
                <w:color w:val="000000"/>
                <w:sz w:val="20"/>
              </w:rPr>
              <w:t>
тілінде;</w:t>
            </w:r>
            <w:r>
              <w:br/>
            </w:r>
            <w:r>
              <w:rPr>
                <w:rFonts w:ascii="Times New Roman"/>
                <w:b w:val="false"/>
                <w:i w:val="false"/>
                <w:color w:val="000000"/>
                <w:sz w:val="20"/>
              </w:rPr>
              <w:t>
кен орындарының атауы орыс тілінде;</w:t>
            </w:r>
            <w:r>
              <w:br/>
            </w:r>
            <w:r>
              <w:rPr>
                <w:rFonts w:ascii="Times New Roman"/>
                <w:b w:val="false"/>
                <w:i w:val="false"/>
                <w:color w:val="000000"/>
                <w:sz w:val="20"/>
              </w:rPr>
              <w:t>
кен орындар түрі қазақ</w:t>
            </w:r>
            <w:r>
              <w:br/>
            </w:r>
            <w:r>
              <w:rPr>
                <w:rFonts w:ascii="Times New Roman"/>
                <w:b w:val="false"/>
                <w:i w:val="false"/>
                <w:color w:val="000000"/>
                <w:sz w:val="20"/>
              </w:rPr>
              <w:t>
тілінде;</w:t>
            </w:r>
            <w:r>
              <w:br/>
            </w:r>
            <w:r>
              <w:rPr>
                <w:rFonts w:ascii="Times New Roman"/>
                <w:b w:val="false"/>
                <w:i w:val="false"/>
                <w:color w:val="000000"/>
                <w:sz w:val="20"/>
              </w:rPr>
              <w:t>
кен орындар түрі орыс тілінде;</w:t>
            </w:r>
            <w:r>
              <w:br/>
            </w:r>
            <w:r>
              <w:rPr>
                <w:rFonts w:ascii="Times New Roman"/>
                <w:b w:val="false"/>
                <w:i w:val="false"/>
                <w:color w:val="000000"/>
                <w:sz w:val="20"/>
              </w:rPr>
              <w:t>
көлемі;</w:t>
            </w:r>
            <w:r>
              <w:br/>
            </w:r>
            <w:r>
              <w:rPr>
                <w:rFonts w:ascii="Times New Roman"/>
                <w:b w:val="false"/>
                <w:i w:val="false"/>
                <w:color w:val="000000"/>
                <w:sz w:val="20"/>
              </w:rPr>
              <w:t>
қызмет көрсететін ұйым; кен орындардың орналасуы;</w:t>
            </w:r>
            <w:r>
              <w:br/>
            </w:r>
            <w:r>
              <w:rPr>
                <w:rFonts w:ascii="Times New Roman"/>
                <w:b w:val="false"/>
                <w:i w:val="false"/>
                <w:color w:val="000000"/>
                <w:sz w:val="20"/>
              </w:rPr>
              <w:t>
геопозиция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инвестициялар және туризмды дамыту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төтенше жағдайлар департаментінің өрт қауіпсіздігі бойынша тексеру нәтижелері: тексерілген нысандар;</w:t>
            </w:r>
            <w:r>
              <w:br/>
            </w:r>
            <w:r>
              <w:rPr>
                <w:rFonts w:ascii="Times New Roman"/>
                <w:b w:val="false"/>
                <w:i w:val="false"/>
                <w:color w:val="000000"/>
                <w:sz w:val="20"/>
              </w:rPr>
              <w:t>
әкімшілік жауапкершілікке тартылғандар;</w:t>
            </w:r>
            <w:r>
              <w:br/>
            </w:r>
            <w:r>
              <w:rPr>
                <w:rFonts w:ascii="Times New Roman"/>
                <w:b w:val="false"/>
                <w:i w:val="false"/>
                <w:color w:val="000000"/>
                <w:sz w:val="20"/>
              </w:rPr>
              <w:t>
БАҚ-пен жұмыс; тіркелген ақпараттар; тіркелген өрттер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 Маңғыстау облысының Төтенше жағдайлар департаменті" ММ (келісім бойынша)</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барлық қала мен елді мекендерінің бас</w:t>
            </w:r>
            <w:r>
              <w:br/>
            </w:r>
            <w:r>
              <w:rPr>
                <w:rFonts w:ascii="Times New Roman"/>
                <w:b w:val="false"/>
                <w:i w:val="false"/>
                <w:color w:val="000000"/>
                <w:sz w:val="20"/>
              </w:rPr>
              <w:t>
жоспар схемалары</w:t>
            </w:r>
            <w:r>
              <w:br/>
            </w:r>
            <w:r>
              <w:rPr>
                <w:rFonts w:ascii="Times New Roman"/>
                <w:b w:val="false"/>
                <w:i w:val="false"/>
                <w:color w:val="000000"/>
                <w:sz w:val="20"/>
              </w:rPr>
              <w:t xml:space="preserve">
және егжей-тегжейлі жоспарлау жобалары: </w:t>
            </w:r>
            <w:r>
              <w:br/>
            </w:r>
            <w:r>
              <w:rPr>
                <w:rFonts w:ascii="Times New Roman"/>
                <w:b w:val="false"/>
                <w:i w:val="false"/>
                <w:color w:val="000000"/>
                <w:sz w:val="20"/>
              </w:rPr>
              <w:t xml:space="preserve">
жоба атауы қазақ тілінде; </w:t>
            </w:r>
            <w:r>
              <w:br/>
            </w:r>
            <w:r>
              <w:rPr>
                <w:rFonts w:ascii="Times New Roman"/>
                <w:b w:val="false"/>
                <w:i w:val="false"/>
                <w:color w:val="000000"/>
                <w:sz w:val="20"/>
              </w:rPr>
              <w:t>
жоба атауы орыс</w:t>
            </w:r>
            <w:r>
              <w:br/>
            </w:r>
            <w:r>
              <w:rPr>
                <w:rFonts w:ascii="Times New Roman"/>
                <w:b w:val="false"/>
                <w:i w:val="false"/>
                <w:color w:val="000000"/>
                <w:sz w:val="20"/>
              </w:rPr>
              <w:t>
тілінде;</w:t>
            </w:r>
            <w:r>
              <w:br/>
            </w:r>
            <w:r>
              <w:rPr>
                <w:rFonts w:ascii="Times New Roman"/>
                <w:b w:val="false"/>
                <w:i w:val="false"/>
                <w:color w:val="000000"/>
                <w:sz w:val="20"/>
              </w:rPr>
              <w:t>
жобаның түрі қазақ тілінде;</w:t>
            </w:r>
            <w:r>
              <w:br/>
            </w:r>
            <w:r>
              <w:rPr>
                <w:rFonts w:ascii="Times New Roman"/>
                <w:b w:val="false"/>
                <w:i w:val="false"/>
                <w:color w:val="000000"/>
                <w:sz w:val="20"/>
              </w:rPr>
              <w:t>
жобаның түрі орыс тілінде;</w:t>
            </w:r>
            <w:r>
              <w:br/>
            </w:r>
            <w:r>
              <w:rPr>
                <w:rFonts w:ascii="Times New Roman"/>
                <w:b w:val="false"/>
                <w:i w:val="false"/>
                <w:color w:val="000000"/>
                <w:sz w:val="20"/>
              </w:rPr>
              <w:t xml:space="preserve">
бастапқы жылдағы халық саны (жыл/адамы); есепті мерзімдегі </w:t>
            </w:r>
            <w:r>
              <w:br/>
            </w:r>
            <w:r>
              <w:rPr>
                <w:rFonts w:ascii="Times New Roman"/>
                <w:b w:val="false"/>
                <w:i w:val="false"/>
                <w:color w:val="000000"/>
                <w:sz w:val="20"/>
              </w:rPr>
              <w:t>
халық саны (жыл/адамы);</w:t>
            </w:r>
            <w:r>
              <w:br/>
            </w:r>
            <w:r>
              <w:rPr>
                <w:rFonts w:ascii="Times New Roman"/>
                <w:b w:val="false"/>
                <w:i w:val="false"/>
                <w:color w:val="000000"/>
                <w:sz w:val="20"/>
              </w:rPr>
              <w:t xml:space="preserve">
жобаға тапсырыс </w:t>
            </w:r>
            <w:r>
              <w:br/>
            </w:r>
            <w:r>
              <w:rPr>
                <w:rFonts w:ascii="Times New Roman"/>
                <w:b w:val="false"/>
                <w:i w:val="false"/>
                <w:color w:val="000000"/>
                <w:sz w:val="20"/>
              </w:rPr>
              <w:t>
беруші қазақ тілінде;</w:t>
            </w:r>
            <w:r>
              <w:br/>
            </w:r>
            <w:r>
              <w:rPr>
                <w:rFonts w:ascii="Times New Roman"/>
                <w:b w:val="false"/>
                <w:i w:val="false"/>
                <w:color w:val="000000"/>
                <w:sz w:val="20"/>
              </w:rPr>
              <w:t xml:space="preserve">
жобаға тапсырыс </w:t>
            </w:r>
            <w:r>
              <w:br/>
            </w:r>
            <w:r>
              <w:rPr>
                <w:rFonts w:ascii="Times New Roman"/>
                <w:b w:val="false"/>
                <w:i w:val="false"/>
                <w:color w:val="000000"/>
                <w:sz w:val="20"/>
              </w:rPr>
              <w:t>
беруші орыс тілінде;</w:t>
            </w:r>
            <w:r>
              <w:br/>
            </w:r>
            <w:r>
              <w:rPr>
                <w:rFonts w:ascii="Times New Roman"/>
                <w:b w:val="false"/>
                <w:i w:val="false"/>
                <w:color w:val="000000"/>
                <w:sz w:val="20"/>
              </w:rPr>
              <w:t>
жобаны әзірлеуші</w:t>
            </w:r>
            <w:r>
              <w:br/>
            </w:r>
            <w:r>
              <w:rPr>
                <w:rFonts w:ascii="Times New Roman"/>
                <w:b w:val="false"/>
                <w:i w:val="false"/>
                <w:color w:val="000000"/>
                <w:sz w:val="20"/>
              </w:rPr>
              <w:t>
қазақ тілінде;</w:t>
            </w:r>
            <w:r>
              <w:br/>
            </w:r>
            <w:r>
              <w:rPr>
                <w:rFonts w:ascii="Times New Roman"/>
                <w:b w:val="false"/>
                <w:i w:val="false"/>
                <w:color w:val="000000"/>
                <w:sz w:val="20"/>
              </w:rPr>
              <w:t xml:space="preserve">
жобаны </w:t>
            </w:r>
            <w:r>
              <w:br/>
            </w:r>
            <w:r>
              <w:rPr>
                <w:rFonts w:ascii="Times New Roman"/>
                <w:b w:val="false"/>
                <w:i w:val="false"/>
                <w:color w:val="000000"/>
                <w:sz w:val="20"/>
              </w:rPr>
              <w:t>
әзірлеуші орыс тілінде;</w:t>
            </w:r>
            <w:r>
              <w:br/>
            </w:r>
            <w:r>
              <w:rPr>
                <w:rFonts w:ascii="Times New Roman"/>
                <w:b w:val="false"/>
                <w:i w:val="false"/>
                <w:color w:val="000000"/>
                <w:sz w:val="20"/>
              </w:rPr>
              <w:t xml:space="preserve">
бекіткен күні, кіммен, шешім № қазақ </w:t>
            </w:r>
            <w:r>
              <w:br/>
            </w:r>
            <w:r>
              <w:rPr>
                <w:rFonts w:ascii="Times New Roman"/>
                <w:b w:val="false"/>
                <w:i w:val="false"/>
                <w:color w:val="000000"/>
                <w:sz w:val="20"/>
              </w:rPr>
              <w:t>
тілінде;</w:t>
            </w:r>
            <w:r>
              <w:br/>
            </w:r>
            <w:r>
              <w:rPr>
                <w:rFonts w:ascii="Times New Roman"/>
                <w:b w:val="false"/>
                <w:i w:val="false"/>
                <w:color w:val="000000"/>
                <w:sz w:val="20"/>
              </w:rPr>
              <w:t>
бекіткен күні, кіммен, шешім № орыс тілінде; нақты жай-күйі, (жинақтылығы, Auto CAD, Coreldraw және</w:t>
            </w:r>
            <w:r>
              <w:br/>
            </w:r>
            <w:r>
              <w:rPr>
                <w:rFonts w:ascii="Times New Roman"/>
                <w:b w:val="false"/>
                <w:i w:val="false"/>
                <w:color w:val="000000"/>
                <w:sz w:val="20"/>
              </w:rPr>
              <w:t>
тағы басқа бағдарламамен әзірленген (болған жағдайда); әзірлеу/түзету сатысы қазақ тілінде;</w:t>
            </w:r>
            <w:r>
              <w:br/>
            </w:r>
            <w:r>
              <w:rPr>
                <w:rFonts w:ascii="Times New Roman"/>
                <w:b w:val="false"/>
                <w:i w:val="false"/>
                <w:color w:val="000000"/>
                <w:sz w:val="20"/>
              </w:rPr>
              <w:t>
әзірлеу/түзету сатысы орыс тілінде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құрылыс, сәулет және қала құрылысы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жер учаскелерін коммерциялық мақсатта іске асырылғаны:</w:t>
            </w:r>
            <w:r>
              <w:br/>
            </w:r>
            <w:r>
              <w:rPr>
                <w:rFonts w:ascii="Times New Roman"/>
                <w:b w:val="false"/>
                <w:i w:val="false"/>
                <w:color w:val="000000"/>
                <w:sz w:val="20"/>
              </w:rPr>
              <w:t>
қала/аудан атауы қазақ тілінде;</w:t>
            </w:r>
            <w:r>
              <w:br/>
            </w:r>
            <w:r>
              <w:rPr>
                <w:rFonts w:ascii="Times New Roman"/>
                <w:b w:val="false"/>
                <w:i w:val="false"/>
                <w:color w:val="000000"/>
                <w:sz w:val="20"/>
              </w:rPr>
              <w:t>
қала/аудан атауы орыс тілінде;</w:t>
            </w:r>
            <w:r>
              <w:br/>
            </w:r>
            <w:r>
              <w:rPr>
                <w:rFonts w:ascii="Times New Roman"/>
                <w:b w:val="false"/>
                <w:i w:val="false"/>
                <w:color w:val="000000"/>
                <w:sz w:val="20"/>
              </w:rPr>
              <w:t>
аукциондар саны;</w:t>
            </w:r>
            <w:r>
              <w:br/>
            </w:r>
            <w:r>
              <w:rPr>
                <w:rFonts w:ascii="Times New Roman"/>
                <w:b w:val="false"/>
                <w:i w:val="false"/>
                <w:color w:val="000000"/>
                <w:sz w:val="20"/>
              </w:rPr>
              <w:t>
учаскелер саны;</w:t>
            </w:r>
            <w:r>
              <w:br/>
            </w:r>
            <w:r>
              <w:rPr>
                <w:rFonts w:ascii="Times New Roman"/>
                <w:b w:val="false"/>
                <w:i w:val="false"/>
                <w:color w:val="000000"/>
                <w:sz w:val="20"/>
              </w:rPr>
              <w:t>
жер алаңы;</w:t>
            </w:r>
            <w:r>
              <w:br/>
            </w:r>
            <w:r>
              <w:rPr>
                <w:rFonts w:ascii="Times New Roman"/>
                <w:b w:val="false"/>
                <w:i w:val="false"/>
                <w:color w:val="000000"/>
                <w:sz w:val="20"/>
              </w:rPr>
              <w:t>
аукцион арқылы сатылғандары, гектар; бағасы, мың теңге; құқық түрі қазақ тілінде;</w:t>
            </w:r>
            <w:r>
              <w:br/>
            </w:r>
            <w:r>
              <w:rPr>
                <w:rFonts w:ascii="Times New Roman"/>
                <w:b w:val="false"/>
                <w:i w:val="false"/>
                <w:color w:val="000000"/>
                <w:sz w:val="20"/>
              </w:rPr>
              <w:t>
құқық түрі орыс тілінде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 қатынастары басқармасы" ММ</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іс басқармасы" МКМ жүзеге асыратын пайдалану нысандарының тізбесі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іс басқармасы" коммуналдық мемлекеттік мекемесі</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күндерінде өткізілетін іс-шаралардың тізбесі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бекітілген сәттен бастап 3 жұмыс күні ішінде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 аппаратының "Қоғамдық келісім" коммуналдық мемлекеттік мекемесі</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ТЖК-нің төтенше жағдайлардың алдын алу және олардың салдарын жою жөніндегі жоспарына сәйкес орындалған азаматтық қорғау іс-шараларының тізбесі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 аппаратының "Жұмылдыру дайындығы, аумақтық қорғаныс және азаматтық қорғаныс басқармасы" коммуналдық мемлекеттік мекемесі</w:t>
            </w:r>
          </w:p>
        </w:tc>
      </w:tr>
    </w:tbl>
    <w:bookmarkStart w:name="z13" w:id="7"/>
    <w:p>
      <w:pPr>
        <w:spacing w:after="0"/>
        <w:ind w:left="0"/>
        <w:jc w:val="both"/>
      </w:pPr>
      <w:r>
        <w:rPr>
          <w:rFonts w:ascii="Times New Roman"/>
          <w:b w:val="false"/>
          <w:i w:val="false"/>
          <w:color w:val="000000"/>
          <w:sz w:val="28"/>
        </w:rPr>
        <w:t>
      Ескерту: аббревиатуралардың ажыратылып жазылуы:</w:t>
      </w:r>
    </w:p>
    <w:bookmarkEnd w:id="7"/>
    <w:bookmarkStart w:name="z14" w:id="8"/>
    <w:p>
      <w:pPr>
        <w:spacing w:after="0"/>
        <w:ind w:left="0"/>
        <w:jc w:val="both"/>
      </w:pPr>
      <w:r>
        <w:rPr>
          <w:rFonts w:ascii="Times New Roman"/>
          <w:b w:val="false"/>
          <w:i w:val="false"/>
          <w:color w:val="000000"/>
          <w:sz w:val="28"/>
        </w:rPr>
        <w:t>
      АЖО - автоматтандырылған жұмыс орны;</w:t>
      </w:r>
    </w:p>
    <w:bookmarkEnd w:id="8"/>
    <w:bookmarkStart w:name="z15" w:id="9"/>
    <w:p>
      <w:pPr>
        <w:spacing w:after="0"/>
        <w:ind w:left="0"/>
        <w:jc w:val="both"/>
      </w:pPr>
      <w:r>
        <w:rPr>
          <w:rFonts w:ascii="Times New Roman"/>
          <w:b w:val="false"/>
          <w:i w:val="false"/>
          <w:color w:val="000000"/>
          <w:sz w:val="28"/>
        </w:rPr>
        <w:t>
      БАҚ - бұқаралық ақпарат құралдары;</w:t>
      </w:r>
    </w:p>
    <w:bookmarkEnd w:id="9"/>
    <w:bookmarkStart w:name="z16" w:id="10"/>
    <w:p>
      <w:pPr>
        <w:spacing w:after="0"/>
        <w:ind w:left="0"/>
        <w:jc w:val="both"/>
      </w:pPr>
      <w:r>
        <w:rPr>
          <w:rFonts w:ascii="Times New Roman"/>
          <w:b w:val="false"/>
          <w:i w:val="false"/>
          <w:color w:val="000000"/>
          <w:sz w:val="28"/>
        </w:rPr>
        <w:t>
      БСН - бизнес-сәйкестендіру нөмірі;</w:t>
      </w:r>
    </w:p>
    <w:bookmarkEnd w:id="10"/>
    <w:bookmarkStart w:name="z17" w:id="11"/>
    <w:p>
      <w:pPr>
        <w:spacing w:after="0"/>
        <w:ind w:left="0"/>
        <w:jc w:val="both"/>
      </w:pPr>
      <w:r>
        <w:rPr>
          <w:rFonts w:ascii="Times New Roman"/>
          <w:b w:val="false"/>
          <w:i w:val="false"/>
          <w:color w:val="000000"/>
          <w:sz w:val="28"/>
        </w:rPr>
        <w:t>
      ЖАО - жергілікті атқарушы орган;</w:t>
      </w:r>
    </w:p>
    <w:bookmarkEnd w:id="11"/>
    <w:bookmarkStart w:name="z18" w:id="12"/>
    <w:p>
      <w:pPr>
        <w:spacing w:after="0"/>
        <w:ind w:left="0"/>
        <w:jc w:val="both"/>
      </w:pPr>
      <w:r>
        <w:rPr>
          <w:rFonts w:ascii="Times New Roman"/>
          <w:b w:val="false"/>
          <w:i w:val="false"/>
          <w:color w:val="000000"/>
          <w:sz w:val="28"/>
        </w:rPr>
        <w:t>
      ҚҚС - қосылған құн салығы;</w:t>
      </w:r>
    </w:p>
    <w:bookmarkEnd w:id="12"/>
    <w:bookmarkStart w:name="z19" w:id="13"/>
    <w:p>
      <w:pPr>
        <w:spacing w:after="0"/>
        <w:ind w:left="0"/>
        <w:jc w:val="both"/>
      </w:pPr>
      <w:r>
        <w:rPr>
          <w:rFonts w:ascii="Times New Roman"/>
          <w:b w:val="false"/>
          <w:i w:val="false"/>
          <w:color w:val="000000"/>
          <w:sz w:val="28"/>
        </w:rPr>
        <w:t>
      ҚР ІІМ ТЖК – Қазақстан Республикасы Ішкі істер министрлігінің Төтенше жағдайлар комитеті;</w:t>
      </w:r>
    </w:p>
    <w:bookmarkEnd w:id="13"/>
    <w:bookmarkStart w:name="z20" w:id="14"/>
    <w:p>
      <w:pPr>
        <w:spacing w:after="0"/>
        <w:ind w:left="0"/>
        <w:jc w:val="both"/>
      </w:pPr>
      <w:r>
        <w:rPr>
          <w:rFonts w:ascii="Times New Roman"/>
          <w:b w:val="false"/>
          <w:i w:val="false"/>
          <w:color w:val="000000"/>
          <w:sz w:val="28"/>
        </w:rPr>
        <w:t>
      ММ - мемлекеттік мекеме;</w:t>
      </w:r>
    </w:p>
    <w:bookmarkEnd w:id="14"/>
    <w:bookmarkStart w:name="z21" w:id="15"/>
    <w:p>
      <w:pPr>
        <w:spacing w:after="0"/>
        <w:ind w:left="0"/>
        <w:jc w:val="both"/>
      </w:pPr>
      <w:r>
        <w:rPr>
          <w:rFonts w:ascii="Times New Roman"/>
          <w:b w:val="false"/>
          <w:i w:val="false"/>
          <w:color w:val="000000"/>
          <w:sz w:val="28"/>
        </w:rPr>
        <w:t>
      ПИК - пәтер иелері кооперативі;</w:t>
      </w:r>
    </w:p>
    <w:bookmarkEnd w:id="15"/>
    <w:bookmarkStart w:name="z22" w:id="16"/>
    <w:p>
      <w:pPr>
        <w:spacing w:after="0"/>
        <w:ind w:left="0"/>
        <w:jc w:val="both"/>
      </w:pPr>
      <w:r>
        <w:rPr>
          <w:rFonts w:ascii="Times New Roman"/>
          <w:b w:val="false"/>
          <w:i w:val="false"/>
          <w:color w:val="000000"/>
          <w:sz w:val="28"/>
        </w:rPr>
        <w:t>
      РММ – республикалық мемлекеттік мекеме;</w:t>
      </w:r>
    </w:p>
    <w:bookmarkEnd w:id="16"/>
    <w:bookmarkStart w:name="z23" w:id="17"/>
    <w:p>
      <w:pPr>
        <w:spacing w:after="0"/>
        <w:ind w:left="0"/>
        <w:jc w:val="both"/>
      </w:pPr>
      <w:r>
        <w:rPr>
          <w:rFonts w:ascii="Times New Roman"/>
          <w:b w:val="false"/>
          <w:i w:val="false"/>
          <w:color w:val="000000"/>
          <w:sz w:val="28"/>
        </w:rPr>
        <w:t>
      ТАӘ - тегі, аты, әкесінің аты;</w:t>
      </w:r>
    </w:p>
    <w:bookmarkEnd w:id="17"/>
    <w:bookmarkStart w:name="z24" w:id="18"/>
    <w:p>
      <w:pPr>
        <w:spacing w:after="0"/>
        <w:ind w:left="0"/>
        <w:jc w:val="both"/>
      </w:pPr>
      <w:r>
        <w:rPr>
          <w:rFonts w:ascii="Times New Roman"/>
          <w:b w:val="false"/>
          <w:i w:val="false"/>
          <w:color w:val="000000"/>
          <w:sz w:val="28"/>
        </w:rPr>
        <w:t>
      ҮЕҰ - үкіметтік емес ұйым.</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