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7af1" w14:textId="a3c7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әкімдігінің 2015 жылғы 9 маусымдағы № 167 "Маңғыстау облысының еңбек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2019 жылғы 5 қарашадағы № 233 қаулысы. Маңғыстау облысы Әділет департаментінде 2019 жылғы 14 қарашада № 4027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облысының әкімдігінің 2015 жылғы 9 маусымдағы № 167 "Маңғыстау облысының еңбек басқармасы" мемлекеттік мекемесі туралы Ережені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2745 болып тіркелген, 2015 жылғы 7 шілдеде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мемлекеттік еңбек инспекциясы басқармасы" мемлекеттік мекемесі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бірінші орынбасары Ә.С. Қыраубаевқа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