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ed45" w14:textId="d48e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9 тамыздағы № 178 қаулысы. Маңғыстау облысы Әділет департаментінде 2019 жылғы 13 тамызда № 3977 болып тіркелді. Күші жойылды-Маңғыстау облысы әкімдігінің 2020 жылғы 10 наурыздағы № 40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әкімдігінің кейбір қаулыларына өзгерістер енгізілсін.</w:t>
      </w:r>
    </w:p>
    <w:bookmarkEnd w:id="1"/>
    <w:bookmarkStart w:name="z2"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 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 - 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 К. Сәкеевке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№178 қаулысына қосымша</w:t>
            </w:r>
          </w:p>
        </w:tc>
      </w:tr>
    </w:tbl>
    <w:p>
      <w:pPr>
        <w:spacing w:after="0"/>
        <w:ind w:left="0"/>
        <w:jc w:val="left"/>
      </w:pPr>
      <w:r>
        <w:rPr>
          <w:rFonts w:ascii="Times New Roman"/>
          <w:b/>
          <w:i w:val="false"/>
          <w:color w:val="000000"/>
        </w:rPr>
        <w:t xml:space="preserve"> Маңғыстау облысы әкімдігінің өзгерістер енгізілетін қаулыларының тізбесі</w:t>
      </w:r>
    </w:p>
    <w:bookmarkStart w:name="z8" w:id="5"/>
    <w:p>
      <w:pPr>
        <w:spacing w:after="0"/>
        <w:ind w:left="0"/>
        <w:jc w:val="both"/>
      </w:pPr>
      <w:r>
        <w:rPr>
          <w:rFonts w:ascii="Times New Roman"/>
          <w:b w:val="false"/>
          <w:i w:val="false"/>
          <w:color w:val="000000"/>
          <w:sz w:val="28"/>
        </w:rPr>
        <w:t xml:space="preserve">
      1. Маңғыстау облысы әкімдігінің 2015 жылғы 29 шілдедегі № 218 "Жемiс - 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регламентін бекіту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2809 болып тіркелген, 2015 жылғы 1 қыркүйекте "Әділет" ақпараттық - құқықтық жүйесінде жарияланған):</w:t>
      </w:r>
    </w:p>
    <w:bookmarkEnd w:id="5"/>
    <w:bookmarkStart w:name="z9" w:id="6"/>
    <w:p>
      <w:pPr>
        <w:spacing w:after="0"/>
        <w:ind w:left="0"/>
        <w:jc w:val="both"/>
      </w:pPr>
      <w:r>
        <w:rPr>
          <w:rFonts w:ascii="Times New Roman"/>
          <w:b w:val="false"/>
          <w:i w:val="false"/>
          <w:color w:val="000000"/>
          <w:sz w:val="28"/>
        </w:rPr>
        <w:t xml:space="preserve">
      "Жемiс - 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Маңғыстау облысы әкімдігінің өзгерістер енгізілетін қаулыларының тізбесіне (бұдан әрі - Тізбе)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 </w:t>
      </w:r>
    </w:p>
    <w:bookmarkEnd w:id="6"/>
    <w:bookmarkStart w:name="z10" w:id="7"/>
    <w:p>
      <w:pPr>
        <w:spacing w:after="0"/>
        <w:ind w:left="0"/>
        <w:jc w:val="both"/>
      </w:pPr>
      <w:r>
        <w:rPr>
          <w:rFonts w:ascii="Times New Roman"/>
          <w:b w:val="false"/>
          <w:i w:val="false"/>
          <w:color w:val="000000"/>
          <w:sz w:val="28"/>
        </w:rPr>
        <w:t xml:space="preserve">
      2. Маңғыстау облысы әкімдігінің 2015 жылғы 5 тамыздағы № 236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2821 болып тіркелген, 2015 жылғы 16 қыркүйекте "Әділет" ақпараттық – 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Тізбенің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xml:space="preserve">
      3. Маңғыстау облысы әкімдігінің 2015 жылғы 13 тамыздағы № 250 "Басым дақылдар өндіруді субсидиялау арқылы өсімдік шаруашылығы өнімінің шығымдылығы мен сапасын арттыруды, жанар - жағармай материалдарының және көктемгі егіс пен егін жинау жұмыстарын жүргізу үшін қажетті басқа да тауарлық – материалдық құндылықтардың құнын субсидиялау" мемлекеттік көрсетілетін қызмет регламентін бекіту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2825 болып тіркелген, 2015 жылғы 18 қыркүйекте "Әділет" ақпараттық - құқықтық жүйесінде жарияланған):</w:t>
      </w:r>
    </w:p>
    <w:bookmarkEnd w:id="9"/>
    <w:bookmarkStart w:name="z13" w:id="10"/>
    <w:p>
      <w:pPr>
        <w:spacing w:after="0"/>
        <w:ind w:left="0"/>
        <w:jc w:val="both"/>
      </w:pPr>
      <w:r>
        <w:rPr>
          <w:rFonts w:ascii="Times New Roman"/>
          <w:b w:val="false"/>
          <w:i w:val="false"/>
          <w:color w:val="000000"/>
          <w:sz w:val="28"/>
        </w:rPr>
        <w:t xml:space="preserve">
      "Басым дақылдар өндіруді субсидиялау арқылы өсімдік шаруашылығы өнімінің шығымдылығы мен сапасын арттыруды, жанар - жағармай материалдарының және көктемгі егіс пен егін жинау жұмыстарын жүргізу үшін қажетті басқа да тауарлық – 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Тізбенің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қаулыларының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шілдедегі № 218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"Жемiс - 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регламенті 1 тарау. Жалпы ережелер</w:t>
      </w:r>
    </w:p>
    <w:bookmarkStart w:name="z22" w:id="11"/>
    <w:p>
      <w:pPr>
        <w:spacing w:after="0"/>
        <w:ind w:left="0"/>
        <w:jc w:val="both"/>
      </w:pPr>
      <w:r>
        <w:rPr>
          <w:rFonts w:ascii="Times New Roman"/>
          <w:b w:val="false"/>
          <w:i w:val="false"/>
          <w:color w:val="000000"/>
          <w:sz w:val="28"/>
        </w:rPr>
        <w:t>
      1. "Жеміс - 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11"/>
    <w:bookmarkStart w:name="z23" w:id="1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 - порталы (бұдан әрі – портал) арқылы жүзеге асырылады.</w:t>
      </w:r>
    </w:p>
    <w:bookmarkEnd w:id="12"/>
    <w:bookmarkStart w:name="z24" w:id="13"/>
    <w:p>
      <w:pPr>
        <w:spacing w:after="0"/>
        <w:ind w:left="0"/>
        <w:jc w:val="both"/>
      </w:pPr>
      <w:r>
        <w:rPr>
          <w:rFonts w:ascii="Times New Roman"/>
          <w:b w:val="false"/>
          <w:i w:val="false"/>
          <w:color w:val="000000"/>
          <w:sz w:val="28"/>
        </w:rPr>
        <w:t xml:space="preserve">
      2. Мемлекеттік қызметті көрсету нысаны: электрондық (толық автоматтандырылған). </w:t>
      </w:r>
    </w:p>
    <w:bookmarkEnd w:id="13"/>
    <w:bookmarkStart w:name="z25" w:id="14"/>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2015 жылғы 28 сәуірдегі № 4-1/379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11278 болып тіркелген) бекітілген "Жеміс - 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4"/>
    <w:bookmarkStart w:name="z26" w:id="1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5"/>
    <w:p>
      <w:pPr>
        <w:spacing w:after="0"/>
        <w:ind w:left="0"/>
        <w:jc w:val="left"/>
      </w:pPr>
      <w:r>
        <w:rPr>
          <w:rFonts w:ascii="Times New Roman"/>
          <w:b/>
          <w:i w:val="false"/>
          <w:color w:val="000000"/>
        </w:rPr>
        <w:t xml:space="preserve"> 2 тарау.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Start w:name="z27"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болып көрсетілетін қызметті алушының порталға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қосымшаларына </w:t>
      </w:r>
      <w:r>
        <w:rPr>
          <w:rFonts w:ascii="Times New Roman"/>
          <w:b w:val="false"/>
          <w:i w:val="false"/>
          <w:color w:val="000000"/>
          <w:sz w:val="28"/>
        </w:rPr>
        <w:t xml:space="preserve"> сәйкес, субсидиялар алуға арналған өтінімдерді электрондық цифрлық қолтаңбамен (бұдан әрі – ЭЦҚ) куәландырылған электрондық құжат нысанында ұсынуы табылады.</w:t>
      </w:r>
    </w:p>
    <w:bookmarkEnd w:id="16"/>
    <w:bookmarkStart w:name="z28"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bookmarkStart w:name="z29" w:id="18"/>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18"/>
    <w:bookmarkStart w:name="z30" w:id="19"/>
    <w:p>
      <w:pPr>
        <w:spacing w:after="0"/>
        <w:ind w:left="0"/>
        <w:jc w:val="both"/>
      </w:pPr>
      <w:r>
        <w:rPr>
          <w:rFonts w:ascii="Times New Roman"/>
          <w:b w:val="false"/>
          <w:i w:val="false"/>
          <w:color w:val="000000"/>
          <w:sz w:val="28"/>
        </w:rPr>
        <w:t>
      1) өтінім тіркелген сәттен бастап тиісті хабарламаға ЭЦҚ пайдалана отырып, қол қою жолымен оның қабылданғанын растайды немесе мемлекеттік көрсетілетін қызметті ұсынудан уәжді бас тартуды береді - 1 (бір) жұмыс күні ішінде;</w:t>
      </w:r>
    </w:p>
    <w:bookmarkEnd w:id="19"/>
    <w:bookmarkStart w:name="z31" w:id="20"/>
    <w:p>
      <w:pPr>
        <w:spacing w:after="0"/>
        <w:ind w:left="0"/>
        <w:jc w:val="both"/>
      </w:pPr>
      <w:r>
        <w:rPr>
          <w:rFonts w:ascii="Times New Roman"/>
          <w:b w:val="false"/>
          <w:i w:val="false"/>
          <w:color w:val="000000"/>
          <w:sz w:val="28"/>
        </w:rPr>
        <w:t>
      2)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20"/>
    <w:bookmarkStart w:name="z32" w:id="21"/>
    <w:p>
      <w:pPr>
        <w:spacing w:after="0"/>
        <w:ind w:left="0"/>
        <w:jc w:val="both"/>
      </w:pPr>
      <w:r>
        <w:rPr>
          <w:rFonts w:ascii="Times New Roman"/>
          <w:b w:val="false"/>
          <w:i w:val="false"/>
          <w:color w:val="000000"/>
          <w:sz w:val="28"/>
        </w:rPr>
        <w:t>
      Бұл ретте, тиесілі субсидияларды ауылшартауарынөндірушілердің және (немесе) ауылшаркооперативтерінің ағымдағы шоттарына аударуды Басқарма тиісті жылдың 25 желтоқсанына дейін жүзеге асырады.</w:t>
      </w:r>
    </w:p>
    <w:bookmarkEnd w:id="21"/>
    <w:bookmarkStart w:name="z33" w:id="22"/>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2"/>
    <w:bookmarkStart w:name="z34" w:id="23"/>
    <w:p>
      <w:pPr>
        <w:spacing w:after="0"/>
        <w:ind w:left="0"/>
        <w:jc w:val="both"/>
      </w:pPr>
      <w:r>
        <w:rPr>
          <w:rFonts w:ascii="Times New Roman"/>
          <w:b w:val="false"/>
          <w:i w:val="false"/>
          <w:color w:val="000000"/>
          <w:sz w:val="28"/>
        </w:rPr>
        <w:t>
      1) өтінімді растау немесе уәжді бас тарту;</w:t>
      </w:r>
    </w:p>
    <w:bookmarkEnd w:id="23"/>
    <w:bookmarkStart w:name="z35" w:id="24"/>
    <w:p>
      <w:pPr>
        <w:spacing w:after="0"/>
        <w:ind w:left="0"/>
        <w:jc w:val="both"/>
      </w:pPr>
      <w:r>
        <w:rPr>
          <w:rFonts w:ascii="Times New Roman"/>
          <w:b w:val="false"/>
          <w:i w:val="false"/>
          <w:color w:val="000000"/>
          <w:sz w:val="28"/>
        </w:rPr>
        <w:t>
      2) субсидиялар төлеуге арналған төлем тапсырмаларын қалыптастыру.</w:t>
      </w:r>
    </w:p>
    <w:bookmarkEnd w:id="24"/>
    <w:p>
      <w:pPr>
        <w:spacing w:after="0"/>
        <w:ind w:left="0"/>
        <w:jc w:val="left"/>
      </w:pPr>
      <w:r>
        <w:rPr>
          <w:rFonts w:ascii="Times New Roman"/>
          <w:b/>
          <w:i w:val="false"/>
          <w:color w:val="000000"/>
        </w:rPr>
        <w:t xml:space="preserve"> 3 тарау.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36" w:id="2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5"/>
    <w:bookmarkStart w:name="z37" w:id="26"/>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6"/>
    <w:bookmarkStart w:name="z38" w:id="2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 - қимылдардың) реттілігін сипаттау:</w:t>
      </w:r>
    </w:p>
    <w:bookmarkEnd w:id="27"/>
    <w:bookmarkStart w:name="z39" w:id="28"/>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28"/>
    <w:bookmarkStart w:name="z40" w:id="29"/>
    <w:p>
      <w:pPr>
        <w:spacing w:after="0"/>
        <w:ind w:left="0"/>
        <w:jc w:val="both"/>
      </w:pPr>
      <w:r>
        <w:rPr>
          <w:rFonts w:ascii="Times New Roman"/>
          <w:b w:val="false"/>
          <w:i w:val="false"/>
          <w:color w:val="000000"/>
          <w:sz w:val="28"/>
        </w:rPr>
        <w:t>
      1) өтінім тіркелген сәттен бастап оның қабылданғанын растайды немесе мемлекеттік көрсетілетін қызметті ұсынудан уәжді бас тартуды береді - 1 (бір) жұмыс күні ішінде;</w:t>
      </w:r>
    </w:p>
    <w:bookmarkEnd w:id="29"/>
    <w:bookmarkStart w:name="z41" w:id="30"/>
    <w:p>
      <w:pPr>
        <w:spacing w:after="0"/>
        <w:ind w:left="0"/>
        <w:jc w:val="both"/>
      </w:pPr>
      <w:r>
        <w:rPr>
          <w:rFonts w:ascii="Times New Roman"/>
          <w:b w:val="false"/>
          <w:i w:val="false"/>
          <w:color w:val="000000"/>
          <w:sz w:val="28"/>
        </w:rPr>
        <w:t>
      2 субсидиялаудың ақпараттық жүйесінде субсидиялар төлеуге арналған төлем тапсырмаларын қалыптастырады - 2 (екі) жұмыс күні ішінде.</w:t>
      </w:r>
    </w:p>
    <w:bookmarkEnd w:id="30"/>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қызметті көрсету процесінде ақпараттық жүйелерді пайдалану тәртібін сипаттау</w:t>
      </w:r>
    </w:p>
    <w:bookmarkStart w:name="z42" w:id="31"/>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(іс-қимылдарының) реттілігін сипаттау:</w:t>
      </w:r>
    </w:p>
    <w:bookmarkEnd w:id="31"/>
    <w:bookmarkStart w:name="z43" w:id="3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32"/>
    <w:bookmarkStart w:name="z44" w:id="33"/>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3"/>
    <w:bookmarkStart w:name="z45" w:id="34"/>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34"/>
    <w:bookmarkStart w:name="z46" w:id="35"/>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35"/>
    <w:bookmarkStart w:name="z47" w:id="36"/>
    <w:p>
      <w:pPr>
        <w:spacing w:after="0"/>
        <w:ind w:left="0"/>
        <w:jc w:val="both"/>
      </w:pPr>
      <w:r>
        <w:rPr>
          <w:rFonts w:ascii="Times New Roman"/>
          <w:b w:val="false"/>
          <w:i w:val="false"/>
          <w:color w:val="000000"/>
          <w:sz w:val="28"/>
        </w:rPr>
        <w:t>
      5) 3-процесс – көрсетілетін қызметті алушының "Жеміс - жидек дақылдарының және жүзімнің көпжылдық көшеттерін отырғызу және өсіру (оның ішінде қалпына келтіру) шығындарының құнын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36"/>
    <w:bookmarkStart w:name="z48" w:id="37"/>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37"/>
    <w:bookmarkStart w:name="z49" w:id="38"/>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38"/>
    <w:bookmarkStart w:name="z50" w:id="39"/>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39"/>
    <w:bookmarkStart w:name="z51" w:id="40"/>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тексеруі;</w:t>
      </w:r>
    </w:p>
    <w:bookmarkEnd w:id="40"/>
    <w:bookmarkStart w:name="z52" w:id="41"/>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41"/>
    <w:bookmarkStart w:name="z53" w:id="42"/>
    <w:p>
      <w:pPr>
        <w:spacing w:after="0"/>
        <w:ind w:left="0"/>
        <w:jc w:val="both"/>
      </w:pPr>
      <w:r>
        <w:rPr>
          <w:rFonts w:ascii="Times New Roman"/>
          <w:b w:val="false"/>
          <w:i w:val="false"/>
          <w:color w:val="000000"/>
          <w:sz w:val="28"/>
        </w:rPr>
        <w:t>
      11) 7-процесс - көрсетілетін қызметті алушының мемлекеттік көрсетілетін қызметтің нәтижесін алуы.</w:t>
      </w:r>
    </w:p>
    <w:bookmarkEnd w:id="42"/>
    <w:bookmarkStart w:name="z54" w:id="43"/>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43"/>
    <w:bookmarkStart w:name="z55" w:id="44"/>
    <w:p>
      <w:pPr>
        <w:spacing w:after="0"/>
        <w:ind w:left="0"/>
        <w:jc w:val="both"/>
      </w:pPr>
      <w:r>
        <w:rPr>
          <w:rFonts w:ascii="Times New Roman"/>
          <w:b w:val="false"/>
          <w:i w:val="false"/>
          <w:color w:val="000000"/>
          <w:sz w:val="28"/>
        </w:rPr>
        <w:t xml:space="preserve">
      11. Портал арқылы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 және жүзiмнiң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көпжылдық көшеттерiн отырғызу және өсiру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iшiнде қалпына келтiру) шығындарының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 субсидиялау"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1 қосымша</w:t>
            </w:r>
          </w:p>
        </w:tc>
      </w:tr>
    </w:tbl>
    <w:p>
      <w:pPr>
        <w:spacing w:after="0"/>
        <w:ind w:left="0"/>
        <w:jc w:val="left"/>
      </w:pPr>
      <w:r>
        <w:rPr>
          <w:rFonts w:ascii="Times New Roman"/>
          <w:b/>
          <w:i w:val="false"/>
          <w:color w:val="000000"/>
        </w:rPr>
        <w:t xml:space="preserve"> "Жемiс - жидек дақылдарының және жүзiмнiң көпжылдық көшеттерiн отырғызу және өсiру (оның iшiнде қалпына келтiру) шығындарының құнын субсидиялау"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"Жемiс - 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Ескерту: аббревиатуралардың ажыратылып жазылуы:</w:t>
      </w:r>
    </w:p>
    <w:bookmarkEnd w:id="45"/>
    <w:bookmarkStart w:name="z63" w:id="46"/>
    <w:p>
      <w:pPr>
        <w:spacing w:after="0"/>
        <w:ind w:left="0"/>
        <w:jc w:val="both"/>
      </w:pPr>
      <w:r>
        <w:rPr>
          <w:rFonts w:ascii="Times New Roman"/>
          <w:b w:val="false"/>
          <w:i w:val="false"/>
          <w:color w:val="000000"/>
          <w:sz w:val="28"/>
        </w:rPr>
        <w:t xml:space="preserve">
      АЖО - автоматтандырылған жұмыс орны; </w:t>
      </w:r>
    </w:p>
    <w:bookmarkEnd w:id="46"/>
    <w:bookmarkStart w:name="z64" w:id="47"/>
    <w:p>
      <w:pPr>
        <w:spacing w:after="0"/>
        <w:ind w:left="0"/>
        <w:jc w:val="both"/>
      </w:pPr>
      <w:r>
        <w:rPr>
          <w:rFonts w:ascii="Times New Roman"/>
          <w:b w:val="false"/>
          <w:i w:val="false"/>
          <w:color w:val="000000"/>
          <w:sz w:val="28"/>
        </w:rPr>
        <w:t>
      ЭҮАШ - "Электрондық үкіметтің" аймақтық шлюзі.</w:t>
      </w:r>
    </w:p>
    <w:bookmarkEnd w:id="47"/>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қаулыларының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тамыздағы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 1 тарау. Жалпы ережелер</w:t>
      </w:r>
    </w:p>
    <w:bookmarkStart w:name="z73" w:id="48"/>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қызметі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48"/>
    <w:bookmarkStart w:name="z74" w:id="4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49"/>
    <w:bookmarkStart w:name="z75" w:id="50"/>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50"/>
    <w:bookmarkStart w:name="z76" w:id="51"/>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міндетін атқарушының 2015 жылғы 8 мамырдағы № 4-1/428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11432 болып тіркелген) бекітілген "Ауыл шаруашылығы дақылдарын қорғалған топырақта өңдеп өсiру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 xml:space="preserve">10 тармағында </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51"/>
    <w:bookmarkStart w:name="z77" w:id="52"/>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52"/>
    <w:p>
      <w:pPr>
        <w:spacing w:after="0"/>
        <w:ind w:left="0"/>
        <w:jc w:val="left"/>
      </w:pPr>
      <w:r>
        <w:rPr>
          <w:rFonts w:ascii="Times New Roman"/>
          <w:b/>
          <w:i w:val="false"/>
          <w:color w:val="000000"/>
        </w:rPr>
        <w:t xml:space="preserve"> 2 тарау.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78" w:id="5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болып көрсетілетін қызметті алушының порталға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субсидиялар алуға арналған өтінімді электрондық цифрлық қолтаңбамен (бұдан әрі – ЭЦҚ) куәландырылған электрондық құжат нысанында ұсынуы табылады.</w:t>
      </w:r>
    </w:p>
    <w:bookmarkEnd w:id="53"/>
    <w:bookmarkStart w:name="z79" w:id="5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54"/>
    <w:bookmarkStart w:name="z80" w:id="55"/>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55"/>
    <w:bookmarkStart w:name="z81" w:id="56"/>
    <w:p>
      <w:pPr>
        <w:spacing w:after="0"/>
        <w:ind w:left="0"/>
        <w:jc w:val="both"/>
      </w:pPr>
      <w:r>
        <w:rPr>
          <w:rFonts w:ascii="Times New Roman"/>
          <w:b w:val="false"/>
          <w:i w:val="false"/>
          <w:color w:val="000000"/>
          <w:sz w:val="28"/>
        </w:rPr>
        <w:t>
      1) өтінім тіркелген сәттен бастап тиісті хабарламаға ЭЦҚ пайдалана отырып, қол қою жолымен оның қабылданғанын растайды немесе мемлекеттік көрсетілетін қызметті ұсынудан уәжді бас тартуды береді - 1 (бір) жұмыс күні ішінде;</w:t>
      </w:r>
    </w:p>
    <w:bookmarkEnd w:id="56"/>
    <w:bookmarkStart w:name="z82" w:id="57"/>
    <w:p>
      <w:pPr>
        <w:spacing w:after="0"/>
        <w:ind w:left="0"/>
        <w:jc w:val="both"/>
      </w:pPr>
      <w:r>
        <w:rPr>
          <w:rFonts w:ascii="Times New Roman"/>
          <w:b w:val="false"/>
          <w:i w:val="false"/>
          <w:color w:val="000000"/>
          <w:sz w:val="28"/>
        </w:rPr>
        <w:t>
      2)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57"/>
    <w:bookmarkStart w:name="z83" w:id="58"/>
    <w:p>
      <w:pPr>
        <w:spacing w:after="0"/>
        <w:ind w:left="0"/>
        <w:jc w:val="both"/>
      </w:pPr>
      <w:r>
        <w:rPr>
          <w:rFonts w:ascii="Times New Roman"/>
          <w:b w:val="false"/>
          <w:i w:val="false"/>
          <w:color w:val="000000"/>
          <w:sz w:val="28"/>
        </w:rPr>
        <w:t>
      Бұл ретте, тиесілі субсидияларды ауылшартауарынөндірушілердің және (немесе) ауылшаркооперативтерінің ағымдағы шоттарына аударуды Басқарма тиісті жылдың 25 желтоқсанына дейін жүзеге асырады.</w:t>
      </w:r>
    </w:p>
    <w:bookmarkEnd w:id="58"/>
    <w:bookmarkStart w:name="z84" w:id="5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59"/>
    <w:bookmarkStart w:name="z85" w:id="60"/>
    <w:p>
      <w:pPr>
        <w:spacing w:after="0"/>
        <w:ind w:left="0"/>
        <w:jc w:val="both"/>
      </w:pPr>
      <w:r>
        <w:rPr>
          <w:rFonts w:ascii="Times New Roman"/>
          <w:b w:val="false"/>
          <w:i w:val="false"/>
          <w:color w:val="000000"/>
          <w:sz w:val="28"/>
        </w:rPr>
        <w:t>
      1) өтінімді растау немесе уәжді бас тарту;</w:t>
      </w:r>
    </w:p>
    <w:bookmarkEnd w:id="60"/>
    <w:bookmarkStart w:name="z86" w:id="61"/>
    <w:p>
      <w:pPr>
        <w:spacing w:after="0"/>
        <w:ind w:left="0"/>
        <w:jc w:val="both"/>
      </w:pPr>
      <w:r>
        <w:rPr>
          <w:rFonts w:ascii="Times New Roman"/>
          <w:b w:val="false"/>
          <w:i w:val="false"/>
          <w:color w:val="000000"/>
          <w:sz w:val="28"/>
        </w:rPr>
        <w:t>
      2) субсидиялар төлеуге арналған төлем тапсырмаларын қалыптастыру.</w:t>
      </w:r>
    </w:p>
    <w:bookmarkEnd w:id="61"/>
    <w:p>
      <w:pPr>
        <w:spacing w:after="0"/>
        <w:ind w:left="0"/>
        <w:jc w:val="left"/>
      </w:pPr>
      <w:r>
        <w:rPr>
          <w:rFonts w:ascii="Times New Roman"/>
          <w:b/>
          <w:i w:val="false"/>
          <w:color w:val="000000"/>
        </w:rPr>
        <w:t xml:space="preserve"> 3 тарау.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87" w:id="6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62"/>
    <w:bookmarkStart w:name="z88" w:id="63"/>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63"/>
    <w:bookmarkStart w:name="z89" w:id="6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64"/>
    <w:bookmarkStart w:name="z90" w:id="65"/>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65"/>
    <w:bookmarkStart w:name="z91" w:id="66"/>
    <w:p>
      <w:pPr>
        <w:spacing w:after="0"/>
        <w:ind w:left="0"/>
        <w:jc w:val="both"/>
      </w:pPr>
      <w:r>
        <w:rPr>
          <w:rFonts w:ascii="Times New Roman"/>
          <w:b w:val="false"/>
          <w:i w:val="false"/>
          <w:color w:val="000000"/>
          <w:sz w:val="28"/>
        </w:rPr>
        <w:t>
      1) өтінім тіркелген сәттен бастап оның қабылданғанын растайды немесе мемлекеттік көрсетілетін қызметті ұсынудан уәжді бас тартуды береді - 1 (бір) жұмыс күні ішінде;</w:t>
      </w:r>
    </w:p>
    <w:bookmarkEnd w:id="66"/>
    <w:bookmarkStart w:name="z92" w:id="67"/>
    <w:p>
      <w:pPr>
        <w:spacing w:after="0"/>
        <w:ind w:left="0"/>
        <w:jc w:val="both"/>
      </w:pPr>
      <w:r>
        <w:rPr>
          <w:rFonts w:ascii="Times New Roman"/>
          <w:b w:val="false"/>
          <w:i w:val="false"/>
          <w:color w:val="000000"/>
          <w:sz w:val="28"/>
        </w:rPr>
        <w:t>
      2) субсидиялаудың ақпараттық жүйесінде субсидиялар төлеуге арналған төлем тапсырмаларын қалыптастырады - 2 (екі) жұмыс күні ішінде.</w:t>
      </w:r>
    </w:p>
    <w:bookmarkEnd w:id="67"/>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қызметті көрсету процесінде ақпараттық жүйелерді пайдалану тәртібін сипаттау</w:t>
      </w:r>
    </w:p>
    <w:bookmarkStart w:name="z93" w:id="68"/>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(іс-қимылдарының) реттілігін сипаттау:</w:t>
      </w:r>
    </w:p>
    <w:bookmarkEnd w:id="68"/>
    <w:bookmarkStart w:name="z94" w:id="6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69"/>
    <w:bookmarkStart w:name="z95" w:id="70"/>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70"/>
    <w:bookmarkStart w:name="z96" w:id="71"/>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71"/>
    <w:bookmarkStart w:name="z97" w:id="72"/>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72"/>
    <w:bookmarkStart w:name="z98" w:id="73"/>
    <w:p>
      <w:pPr>
        <w:spacing w:after="0"/>
        <w:ind w:left="0"/>
        <w:jc w:val="both"/>
      </w:pPr>
      <w:r>
        <w:rPr>
          <w:rFonts w:ascii="Times New Roman"/>
          <w:b w:val="false"/>
          <w:i w:val="false"/>
          <w:color w:val="000000"/>
          <w:sz w:val="28"/>
        </w:rPr>
        <w:t>
      5) 3-процесс - көрсетілетін қызметті алушының "Ауыл шаруашылығы дақылдарын қорғалған топырақта өңдеп өсiру шығындарының құнын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73"/>
    <w:bookmarkStart w:name="z99" w:id="74"/>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74"/>
    <w:bookmarkStart w:name="z100" w:id="75"/>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75"/>
    <w:bookmarkStart w:name="z101" w:id="76"/>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76"/>
    <w:bookmarkStart w:name="z102" w:id="77"/>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тексеруі;</w:t>
      </w:r>
    </w:p>
    <w:bookmarkEnd w:id="77"/>
    <w:bookmarkStart w:name="z103" w:id="78"/>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78"/>
    <w:bookmarkStart w:name="z104" w:id="79"/>
    <w:p>
      <w:pPr>
        <w:spacing w:after="0"/>
        <w:ind w:left="0"/>
        <w:jc w:val="both"/>
      </w:pPr>
      <w:r>
        <w:rPr>
          <w:rFonts w:ascii="Times New Roman"/>
          <w:b w:val="false"/>
          <w:i w:val="false"/>
          <w:color w:val="000000"/>
          <w:sz w:val="28"/>
        </w:rPr>
        <w:t>
      11) 7-процесс - көрсетілетін қызметті алушының мемлекеттік көрсетілетін қызметтің нәтижесін алуы.</w:t>
      </w:r>
    </w:p>
    <w:bookmarkEnd w:id="79"/>
    <w:bookmarkStart w:name="z105" w:id="80"/>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80"/>
    <w:bookmarkStart w:name="z106" w:id="81"/>
    <w:p>
      <w:pPr>
        <w:spacing w:after="0"/>
        <w:ind w:left="0"/>
        <w:jc w:val="both"/>
      </w:pPr>
      <w:r>
        <w:rPr>
          <w:rFonts w:ascii="Times New Roman"/>
          <w:b w:val="false"/>
          <w:i w:val="false"/>
          <w:color w:val="000000"/>
          <w:sz w:val="28"/>
        </w:rPr>
        <w:t xml:space="preserve">
      11. Портал арқылы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топырақта өңдеп өсiру шығындарының құнын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дақылдарын қорғалған топырақта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өңдеп өсiру шығындарының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p>
      <w:pPr>
        <w:spacing w:after="0"/>
        <w:ind w:left="0"/>
        <w:jc w:val="left"/>
      </w:pP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82"/>
    <w:p>
      <w:pPr>
        <w:spacing w:after="0"/>
        <w:ind w:left="0"/>
        <w:jc w:val="both"/>
      </w:pPr>
      <w:r>
        <w:rPr>
          <w:rFonts w:ascii="Times New Roman"/>
          <w:b w:val="false"/>
          <w:i w:val="false"/>
          <w:color w:val="000000"/>
          <w:sz w:val="28"/>
        </w:rPr>
        <w:t>
      Ескерту: аббревиатуралардың ажыратылып жазылуы:</w:t>
      </w:r>
    </w:p>
    <w:bookmarkEnd w:id="82"/>
    <w:bookmarkStart w:name="z118" w:id="83"/>
    <w:p>
      <w:pPr>
        <w:spacing w:after="0"/>
        <w:ind w:left="0"/>
        <w:jc w:val="both"/>
      </w:pPr>
      <w:r>
        <w:rPr>
          <w:rFonts w:ascii="Times New Roman"/>
          <w:b w:val="false"/>
          <w:i w:val="false"/>
          <w:color w:val="000000"/>
          <w:sz w:val="28"/>
        </w:rPr>
        <w:t xml:space="preserve">
      АЖО - автоматтандырылған жұмыс орны; </w:t>
      </w:r>
    </w:p>
    <w:bookmarkEnd w:id="83"/>
    <w:bookmarkStart w:name="z119" w:id="84"/>
    <w:p>
      <w:pPr>
        <w:spacing w:after="0"/>
        <w:ind w:left="0"/>
        <w:jc w:val="both"/>
      </w:pPr>
      <w:r>
        <w:rPr>
          <w:rFonts w:ascii="Times New Roman"/>
          <w:b w:val="false"/>
          <w:i w:val="false"/>
          <w:color w:val="000000"/>
          <w:sz w:val="28"/>
        </w:rPr>
        <w:t>
      ЭҮАШ - "Электрондық үкіметтің" аймақтық шлюзі.</w:t>
      </w:r>
    </w:p>
    <w:bookmarkEnd w:id="84"/>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қаулыларының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тамыздағы №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 – материалдық құндылықтардың құнын субсидиялау" мемлекеттік көрсетілетін қызмет регламенті 1 тарау. Жалпы ережелер</w:t>
      </w:r>
    </w:p>
    <w:bookmarkStart w:name="z128" w:id="85"/>
    <w:p>
      <w:pPr>
        <w:spacing w:after="0"/>
        <w:ind w:left="0"/>
        <w:jc w:val="both"/>
      </w:pPr>
      <w:r>
        <w:rPr>
          <w:rFonts w:ascii="Times New Roman"/>
          <w:b w:val="false"/>
          <w:i w:val="false"/>
          <w:color w:val="000000"/>
          <w:sz w:val="28"/>
        </w:rPr>
        <w:t>
      1. "Басым дақылдар өндiрудi субсидиялау арқылы өсiмдiк шаруашылығы өнiмiнiң шығымдылығы мен сапасын арттыруды, жанар - 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85"/>
    <w:bookmarkStart w:name="z129" w:id="86"/>
    <w:p>
      <w:pPr>
        <w:spacing w:after="0"/>
        <w:ind w:left="0"/>
        <w:jc w:val="both"/>
      </w:pPr>
      <w:r>
        <w:rPr>
          <w:rFonts w:ascii="Times New Roman"/>
          <w:b w:val="false"/>
          <w:i w:val="false"/>
          <w:color w:val="000000"/>
          <w:sz w:val="28"/>
        </w:rPr>
        <w:t xml:space="preserve">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 </w:t>
      </w:r>
    </w:p>
    <w:bookmarkEnd w:id="86"/>
    <w:bookmarkStart w:name="z130" w:id="87"/>
    <w:p>
      <w:pPr>
        <w:spacing w:after="0"/>
        <w:ind w:left="0"/>
        <w:jc w:val="both"/>
      </w:pPr>
      <w:r>
        <w:rPr>
          <w:rFonts w:ascii="Times New Roman"/>
          <w:b w:val="false"/>
          <w:i w:val="false"/>
          <w:color w:val="000000"/>
          <w:sz w:val="28"/>
        </w:rPr>
        <w:t xml:space="preserve">
      2. Мемлекеттік қызметті көрсету нысаны: электрондық (толық автоматтандырылған). </w:t>
      </w:r>
    </w:p>
    <w:bookmarkEnd w:id="87"/>
    <w:bookmarkStart w:name="z131" w:id="88"/>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2015 жылғы 6 мамырдағы № 4-3/423 "Басым дақылдар өндiрудi субсидиялау арқылы өсiмдiк шаруашылығы өнiмiнiң шығымдылығы мен сапасын арттыруды, жанар - 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 11705 болып тіркелген) бекітілген "Басым дақылдар өндiрудi субсидиялау арқылы өсiмдiк шаруашылығы өнiмiнiң шығымдылығы мен сапасын арттыруды, жанар -жағармай материалдарының және көктемгi -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88"/>
    <w:bookmarkStart w:name="z132" w:id="89"/>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89"/>
    <w:p>
      <w:pPr>
        <w:spacing w:after="0"/>
        <w:ind w:left="0"/>
        <w:jc w:val="left"/>
      </w:pPr>
      <w:r>
        <w:rPr>
          <w:rFonts w:ascii="Times New Roman"/>
          <w:b/>
          <w:i w:val="false"/>
          <w:color w:val="000000"/>
        </w:rPr>
        <w:t xml:space="preserve"> 2 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Start w:name="z133" w:id="9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болып көрсетілетін қызметті алушының порталға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субсидиялар алуға арналған өтінімді электрондық цифрлық қолтаңбамен (бұдан әрі – ЭЦҚ) куәландырылған электрондық құжат нысанында ұсынуы табылады.</w:t>
      </w:r>
    </w:p>
    <w:bookmarkEnd w:id="90"/>
    <w:bookmarkStart w:name="z134" w:id="9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1"/>
    <w:bookmarkStart w:name="z135" w:id="92"/>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92"/>
    <w:bookmarkStart w:name="z136" w:id="93"/>
    <w:p>
      <w:pPr>
        <w:spacing w:after="0"/>
        <w:ind w:left="0"/>
        <w:jc w:val="both"/>
      </w:pPr>
      <w:r>
        <w:rPr>
          <w:rFonts w:ascii="Times New Roman"/>
          <w:b w:val="false"/>
          <w:i w:val="false"/>
          <w:color w:val="000000"/>
          <w:sz w:val="28"/>
        </w:rPr>
        <w:t>
      1) өтінім тіркелген сәттен бастап тиісті хабарламаға ЭЦҚ пайдалана отырып, қол қою жолымен оның қабылданғанын растайды немесе мемлекеттік көрсетілетін қызметті ұсынудан уәжді бас тартуды береді - 1 (бір) жұмыс күні ішінде;</w:t>
      </w:r>
    </w:p>
    <w:bookmarkEnd w:id="93"/>
    <w:bookmarkStart w:name="z137" w:id="94"/>
    <w:p>
      <w:pPr>
        <w:spacing w:after="0"/>
        <w:ind w:left="0"/>
        <w:jc w:val="both"/>
      </w:pPr>
      <w:r>
        <w:rPr>
          <w:rFonts w:ascii="Times New Roman"/>
          <w:b w:val="false"/>
          <w:i w:val="false"/>
          <w:color w:val="000000"/>
          <w:sz w:val="28"/>
        </w:rPr>
        <w:t>
      2)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94"/>
    <w:bookmarkStart w:name="z138" w:id="95"/>
    <w:p>
      <w:pPr>
        <w:spacing w:after="0"/>
        <w:ind w:left="0"/>
        <w:jc w:val="both"/>
      </w:pPr>
      <w:r>
        <w:rPr>
          <w:rFonts w:ascii="Times New Roman"/>
          <w:b w:val="false"/>
          <w:i w:val="false"/>
          <w:color w:val="000000"/>
          <w:sz w:val="28"/>
        </w:rPr>
        <w:t>
      Бұл ретте, тиесілі субсидияларды ауылшартауарынөндірушілердің және (немесе) ауылшаркооперативтерінің ағымдағы шоттарына аударуды Басқарма тиісті жылдың 25 желтоқсанына дейін жүзеге асырады.</w:t>
      </w:r>
    </w:p>
    <w:bookmarkEnd w:id="95"/>
    <w:bookmarkStart w:name="z139" w:id="9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96"/>
    <w:bookmarkStart w:name="z140" w:id="97"/>
    <w:p>
      <w:pPr>
        <w:spacing w:after="0"/>
        <w:ind w:left="0"/>
        <w:jc w:val="both"/>
      </w:pPr>
      <w:r>
        <w:rPr>
          <w:rFonts w:ascii="Times New Roman"/>
          <w:b w:val="false"/>
          <w:i w:val="false"/>
          <w:color w:val="000000"/>
          <w:sz w:val="28"/>
        </w:rPr>
        <w:t>
      1) өтінімді растау немесе уәжді бас тарту;</w:t>
      </w:r>
    </w:p>
    <w:bookmarkEnd w:id="97"/>
    <w:bookmarkStart w:name="z141" w:id="98"/>
    <w:p>
      <w:pPr>
        <w:spacing w:after="0"/>
        <w:ind w:left="0"/>
        <w:jc w:val="both"/>
      </w:pPr>
      <w:r>
        <w:rPr>
          <w:rFonts w:ascii="Times New Roman"/>
          <w:b w:val="false"/>
          <w:i w:val="false"/>
          <w:color w:val="000000"/>
          <w:sz w:val="28"/>
        </w:rPr>
        <w:t>
      2) субсидиялар төлеуге арналған төлем тапсырмаларын қалыптастыру.</w:t>
      </w:r>
    </w:p>
    <w:bookmarkEnd w:id="98"/>
    <w:p>
      <w:pPr>
        <w:spacing w:after="0"/>
        <w:ind w:left="0"/>
        <w:jc w:val="left"/>
      </w:pPr>
      <w:r>
        <w:rPr>
          <w:rFonts w:ascii="Times New Roman"/>
          <w:b/>
          <w:i w:val="false"/>
          <w:color w:val="000000"/>
        </w:rPr>
        <w:t xml:space="preserve"> 3 тарау.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142" w:id="9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99"/>
    <w:bookmarkStart w:name="z143" w:id="100"/>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100"/>
    <w:bookmarkStart w:name="z144" w:id="10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1"/>
    <w:bookmarkStart w:name="z145" w:id="102"/>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102"/>
    <w:bookmarkStart w:name="z146" w:id="103"/>
    <w:p>
      <w:pPr>
        <w:spacing w:after="0"/>
        <w:ind w:left="0"/>
        <w:jc w:val="both"/>
      </w:pPr>
      <w:r>
        <w:rPr>
          <w:rFonts w:ascii="Times New Roman"/>
          <w:b w:val="false"/>
          <w:i w:val="false"/>
          <w:color w:val="000000"/>
          <w:sz w:val="28"/>
        </w:rPr>
        <w:t>
      1) өтінім тіркелген сәттен бастап оның қабылданғанын растайды немесе мемлекеттік көрсетілетін қызметті ұсынудан уәжді бас тартуды береді - 1 (бір) жұмыс күні ішінде;</w:t>
      </w:r>
    </w:p>
    <w:bookmarkEnd w:id="103"/>
    <w:bookmarkStart w:name="z147" w:id="104"/>
    <w:p>
      <w:pPr>
        <w:spacing w:after="0"/>
        <w:ind w:left="0"/>
        <w:jc w:val="both"/>
      </w:pPr>
      <w:r>
        <w:rPr>
          <w:rFonts w:ascii="Times New Roman"/>
          <w:b w:val="false"/>
          <w:i w:val="false"/>
          <w:color w:val="000000"/>
          <w:sz w:val="28"/>
        </w:rPr>
        <w:t>
      2) субсидиялаудың ақпараттық жүйесінде субсидиялар төлеуге арналған төлем тапсырмаларын қалыптастырады - 2 (екі) жұмыс күні ішінде.</w:t>
      </w:r>
    </w:p>
    <w:bookmarkEnd w:id="104"/>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қызметті көрсету процесінде ақпараттық жүйелерді пайдалану тәртібін сипаттау</w:t>
      </w:r>
    </w:p>
    <w:bookmarkStart w:name="z148" w:id="105"/>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105"/>
    <w:bookmarkStart w:name="z149" w:id="10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106"/>
    <w:bookmarkStart w:name="z150" w:id="107"/>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107"/>
    <w:bookmarkStart w:name="z151" w:id="108"/>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108"/>
    <w:bookmarkStart w:name="z152" w:id="109"/>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109"/>
    <w:bookmarkStart w:name="z153" w:id="110"/>
    <w:p>
      <w:pPr>
        <w:spacing w:after="0"/>
        <w:ind w:left="0"/>
        <w:jc w:val="both"/>
      </w:pPr>
      <w:r>
        <w:rPr>
          <w:rFonts w:ascii="Times New Roman"/>
          <w:b w:val="false"/>
          <w:i w:val="false"/>
          <w:color w:val="000000"/>
          <w:sz w:val="28"/>
        </w:rPr>
        <w:t>
      5) 3-процесс - көрсетілетін қызметті алушының "Басым дақылдар өндiрудi субсидиялау арқылы өсiмдiк шаруашылығы өнiмiнiң шығымдылығы мен сапасын арттыруды, жанар - жағармай материалдарының және көктемгi -егiс пен егiн жинау жұмыстарын жүргiзу үшін қажеттi басқа да тауарлық -материалдық құндылықтардың құнын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110"/>
    <w:bookmarkStart w:name="z154" w:id="111"/>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111"/>
    <w:bookmarkStart w:name="z155" w:id="112"/>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112"/>
    <w:bookmarkStart w:name="z156" w:id="113"/>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113"/>
    <w:bookmarkStart w:name="z157" w:id="114"/>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тексеруі;</w:t>
      </w:r>
    </w:p>
    <w:bookmarkEnd w:id="114"/>
    <w:bookmarkStart w:name="z158" w:id="115"/>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115"/>
    <w:bookmarkStart w:name="z159" w:id="116"/>
    <w:p>
      <w:pPr>
        <w:spacing w:after="0"/>
        <w:ind w:left="0"/>
        <w:jc w:val="both"/>
      </w:pPr>
      <w:r>
        <w:rPr>
          <w:rFonts w:ascii="Times New Roman"/>
          <w:b w:val="false"/>
          <w:i w:val="false"/>
          <w:color w:val="000000"/>
          <w:sz w:val="28"/>
        </w:rPr>
        <w:t>
      11) 7-процесс - көрсетілетін қызметті алушының мемлекеттік көрсетілетін қызметтің нәтижесін алуы.</w:t>
      </w:r>
    </w:p>
    <w:bookmarkEnd w:id="116"/>
    <w:bookmarkStart w:name="z160" w:id="117"/>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117"/>
    <w:bookmarkStart w:name="z161" w:id="118"/>
    <w:p>
      <w:pPr>
        <w:spacing w:after="0"/>
        <w:ind w:left="0"/>
        <w:jc w:val="both"/>
      </w:pPr>
      <w:r>
        <w:rPr>
          <w:rFonts w:ascii="Times New Roman"/>
          <w:b w:val="false"/>
          <w:i w:val="false"/>
          <w:color w:val="000000"/>
          <w:sz w:val="28"/>
        </w:rPr>
        <w:t xml:space="preserve">
      11. Портал арқылы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 субсидиялау арқылы өсiмдiк шаруашылығы өнiмiнiң шығымдылығы мен сапасын арттыруды, жанар - 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 - 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 – материалдық құндылықтардың құнын субсидиялау"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p>
      <w:pPr>
        <w:spacing w:after="0"/>
        <w:ind w:left="0"/>
        <w:jc w:val="left"/>
      </w:pP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19"/>
    <w:p>
      <w:pPr>
        <w:spacing w:after="0"/>
        <w:ind w:left="0"/>
        <w:jc w:val="both"/>
      </w:pPr>
      <w:r>
        <w:rPr>
          <w:rFonts w:ascii="Times New Roman"/>
          <w:b w:val="false"/>
          <w:i w:val="false"/>
          <w:color w:val="000000"/>
          <w:sz w:val="28"/>
        </w:rPr>
        <w:t>
      Ескерту: аббревиатуралардың ажыратылып жазылуы:</w:t>
      </w:r>
    </w:p>
    <w:bookmarkEnd w:id="119"/>
    <w:bookmarkStart w:name="z165" w:id="120"/>
    <w:p>
      <w:pPr>
        <w:spacing w:after="0"/>
        <w:ind w:left="0"/>
        <w:jc w:val="both"/>
      </w:pPr>
      <w:r>
        <w:rPr>
          <w:rFonts w:ascii="Times New Roman"/>
          <w:b w:val="false"/>
          <w:i w:val="false"/>
          <w:color w:val="000000"/>
          <w:sz w:val="28"/>
        </w:rPr>
        <w:t xml:space="preserve">
      АЖО - автоматтандырылған жұмыс орны; </w:t>
      </w:r>
    </w:p>
    <w:bookmarkEnd w:id="120"/>
    <w:bookmarkStart w:name="z166" w:id="121"/>
    <w:p>
      <w:pPr>
        <w:spacing w:after="0"/>
        <w:ind w:left="0"/>
        <w:jc w:val="both"/>
      </w:pPr>
      <w:r>
        <w:rPr>
          <w:rFonts w:ascii="Times New Roman"/>
          <w:b w:val="false"/>
          <w:i w:val="false"/>
          <w:color w:val="000000"/>
          <w:sz w:val="28"/>
        </w:rPr>
        <w:t>
      ЭҮАШ - "Электрондық үкіметтің" аймақтық шлюзі.</w:t>
      </w:r>
    </w:p>
    <w:bookmarkEnd w:id="121"/>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