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243b" w14:textId="5632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2019 - 2020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2019 жылғы 13 маусымдағы № 122 қаулысы. Маңғыстау облысы Әділет департаментінде 2019 жылғы 14 маусымда № 3927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және жоғары оқу орнынан кейінгі білімі бар кадрларды даярлауға 2019-2020 оқу жылына арналған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көпбалалы және аз қамтылған отбасылардың балалары үшін жоғары білімі бар кадрларды даярлауға 2019-2020 оқу жылына арналған мемлекеттік білім беру тапсырысы.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әкімдігінің 02.10.2019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(А.С. Сейдалиев) осы қаулының әділет органдарында мемлекеттік тіркелуін, оның Қазақстан Республикасы нормативтік-құқықтық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орналастыруды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Р.К. Сәкеевке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білімі бар кадрларды даярлауға 2019-2020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02.10.2019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4"/>
        <w:gridCol w:w="3204"/>
        <w:gridCol w:w="5142"/>
      </w:tblGrid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мемлекеттік білім беру тапсырысының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 – бакалавриатта даярлау бағыты</w:t>
            </w:r>
          </w:p>
        </w:tc>
      </w:tr>
      <w:tr>
        <w:trPr>
          <w:trHeight w:val="30" w:hRule="atLeast"/>
        </w:trPr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және ақпарат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 және әлеуметтік қамтамасыз ету (медицина)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Көлік қызметтері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 - магистратурада даярлау бағыттары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Өнер және гуманитарлық ғылымдар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Гуманитарлық ғылымдар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 Жаратылыстану ғылымдары, математика және статистика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Қоршаған орта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және статистика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Көпбалалы және аз қамтылған отбасылардың балалары үшін жоғары білімі бар кадрларды даярлауға 2019-2020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2 - қосымшамен толықтырылды - Маңғыстау облысы әкімдігінің 02.10.2019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3586"/>
        <w:gridCol w:w="5714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мемлекеттік білім беру тапсырысының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 – бакалавриатта даярлау бағыты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дайындау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Тілдер және әдебиет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Әлеуметтік ғылымдар, журналистика және ақпарат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және ақпарат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Жаратылыстану ғылымдары, математика және статистика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Қоршаған орта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өңдеу және құрылыс салалары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Орман шаруашылығы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 көрсету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Қызмет көрсету саласы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6В113 Көлік қызметтері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