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9c7d" w14:textId="ed69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11 маусымдағы № 152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27 мамырдағы № 105 қаулысы. Маңғыстау облысы Әділет департаментінде 2019 жылғы 29 мамырда № 3907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22 сәуірдегі № 217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толықтырулар енгізу туралы" қаулысына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2018 жылғы 11 маусымдағы </w:t>
      </w:r>
      <w:r>
        <w:rPr>
          <w:rFonts w:ascii="Times New Roman"/>
          <w:b w:val="false"/>
          <w:i w:val="false"/>
          <w:color w:val="000000"/>
          <w:sz w:val="28"/>
        </w:rPr>
        <w:t>№ 152</w:t>
      </w:r>
      <w:r>
        <w:rPr>
          <w:rFonts w:ascii="Times New Roman"/>
          <w:b w:val="false"/>
          <w:i w:val="false"/>
          <w:color w:val="000000"/>
          <w:sz w:val="28"/>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 қаулысының (нормативтік құқықтық актілерді мемлекеттік тіркеу Тізілімінде № 3680 болып тіркелген, 2018 жылғы 12 шілдеде Қазақстан Республикасының нормативтік құқықтық актілерінің эталондық бақылау банкінде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құрылыс, архитектура және қала құрылысы басқармасы" мемлекеттік мекемесі (Э.Қ. Машырықов) осы қаулының әділет органдарында мемлекеттік тіркелуін, оның Қазақстан Республикасының нормативтік құқықтық актілерінің эталондық бақылау банкі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