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df042" w14:textId="71df0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облыстық мәслихатының 2017 жылғы 29 қыркүйектегі № 13/158 "Маңғыстау облысындағы көші-қон процестерін реттеу Қағидаларын бекіту туралы" шешіміне өзгеріс пен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облыстық мәслихатының 2019 жылғы 26 сәуірдегі № 26/316 шешімі. Маңғыстау облысы Әділет департаментінде 2019 жылғы 4 мамырда № 3881 болып тіркелді. Күші жойылды - Маңғыстау облыстық мәслихатының 8 желтоқсандағы 2023 жылғы № 7/86 шешімімен.</w:t>
      </w:r>
    </w:p>
    <w:p>
      <w:pPr>
        <w:spacing w:after="0"/>
        <w:ind w:left="0"/>
        <w:jc w:val="both"/>
      </w:pPr>
      <w:r>
        <w:rPr>
          <w:rFonts w:ascii="Times New Roman"/>
          <w:b w:val="false"/>
          <w:i w:val="false"/>
          <w:color w:val="ff0000"/>
          <w:sz w:val="28"/>
        </w:rPr>
        <w:t xml:space="preserve">
      Ескерту. Күші жойылды - Маңғыстау облыстық мәслихатының 08.12.2023 </w:t>
      </w:r>
      <w:r>
        <w:rPr>
          <w:rFonts w:ascii="Times New Roman"/>
          <w:b w:val="false"/>
          <w:i w:val="false"/>
          <w:color w:val="ff0000"/>
          <w:sz w:val="28"/>
        </w:rPr>
        <w:t>№ 7/86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0"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Заңының</w:t>
      </w:r>
      <w:r>
        <w:rPr>
          <w:rFonts w:ascii="Times New Roman"/>
          <w:b w:val="false"/>
          <w:i w:val="false"/>
          <w:color w:val="000000"/>
          <w:sz w:val="28"/>
        </w:rPr>
        <w:t xml:space="preserve"> 6 бабының </w:t>
      </w:r>
      <w:r>
        <w:rPr>
          <w:rFonts w:ascii="Times New Roman"/>
          <w:b w:val="false"/>
          <w:i w:val="false"/>
          <w:color w:val="000000"/>
          <w:sz w:val="28"/>
        </w:rPr>
        <w:t>2-6 тармағына</w:t>
      </w:r>
      <w:r>
        <w:rPr>
          <w:rFonts w:ascii="Times New Roman"/>
          <w:b w:val="false"/>
          <w:i w:val="false"/>
          <w:color w:val="000000"/>
          <w:sz w:val="28"/>
        </w:rPr>
        <w:t xml:space="preserve">, Қазақстан Республикасы Үкіметінің 2017 жылғы 25 мамырдағы </w:t>
      </w:r>
      <w:r>
        <w:rPr>
          <w:rFonts w:ascii="Times New Roman"/>
          <w:b w:val="false"/>
          <w:i w:val="false"/>
          <w:color w:val="000000"/>
          <w:sz w:val="28"/>
        </w:rPr>
        <w:t>№ 296</w:t>
      </w:r>
      <w:r>
        <w:rPr>
          <w:rFonts w:ascii="Times New Roman"/>
          <w:b w:val="false"/>
          <w:i w:val="false"/>
          <w:color w:val="000000"/>
          <w:sz w:val="28"/>
        </w:rPr>
        <w:t xml:space="preserve"> "Облыстардағы, республикалық маңызы бар қалалардағы, астанадағы көші-қон процестерін реттеудің үлгілік қағидаларын бекіту туралы" қаулысына сәйкес, облыстық мәслихат ШЕШІМ ҚАБЫЛДАДЫҚ:</w:t>
      </w:r>
    </w:p>
    <w:bookmarkEnd w:id="0"/>
    <w:bookmarkStart w:name="z1" w:id="1"/>
    <w:p>
      <w:pPr>
        <w:spacing w:after="0"/>
        <w:ind w:left="0"/>
        <w:jc w:val="both"/>
      </w:pPr>
      <w:r>
        <w:rPr>
          <w:rFonts w:ascii="Times New Roman"/>
          <w:b w:val="false"/>
          <w:i w:val="false"/>
          <w:color w:val="000000"/>
          <w:sz w:val="28"/>
        </w:rPr>
        <w:t xml:space="preserve">
      1. "Маңғыстау облысындағы көші-қон процестерін реттеу Қағидаларын бекіту туралы" Маңғыстау облыстық мәслихатының 2017 жылғы 29 қыркүйектегі </w:t>
      </w:r>
      <w:r>
        <w:rPr>
          <w:rFonts w:ascii="Times New Roman"/>
          <w:b w:val="false"/>
          <w:i w:val="false"/>
          <w:color w:val="000000"/>
          <w:sz w:val="28"/>
        </w:rPr>
        <w:t>№ 13/158</w:t>
      </w:r>
      <w:r>
        <w:rPr>
          <w:rFonts w:ascii="Times New Roman"/>
          <w:b w:val="false"/>
          <w:i w:val="false"/>
          <w:color w:val="000000"/>
          <w:sz w:val="28"/>
        </w:rPr>
        <w:t xml:space="preserve"> шешіміне (нормативтік құқықтық актілерді мемлекеттік тіркеу Тізілімінде № 3439 болып тіркелген, 2017 жылғы 26 қазанда Қазақстан Республикасының нормативтік құқықтық актілерінің эталондық бақылау банкінде жарияланған) келесідей өзгеріс пен толықтыру енгізілсін:</w:t>
      </w:r>
    </w:p>
    <w:bookmarkEnd w:id="1"/>
    <w:bookmarkStart w:name="z2" w:id="2"/>
    <w:p>
      <w:pPr>
        <w:spacing w:after="0"/>
        <w:ind w:left="0"/>
        <w:jc w:val="both"/>
      </w:pPr>
      <w:r>
        <w:rPr>
          <w:rFonts w:ascii="Times New Roman"/>
          <w:b w:val="false"/>
          <w:i w:val="false"/>
          <w:color w:val="000000"/>
          <w:sz w:val="28"/>
        </w:rPr>
        <w:t>
      Маңғыстау облысындағы көші-қон процестерін реттеу Қағидаларында: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келесідей редакцияда жазылсын:</w:t>
      </w:r>
    </w:p>
    <w:bookmarkStart w:name="z5" w:id="3"/>
    <w:p>
      <w:pPr>
        <w:spacing w:after="0"/>
        <w:ind w:left="0"/>
        <w:jc w:val="both"/>
      </w:pPr>
      <w:r>
        <w:rPr>
          <w:rFonts w:ascii="Times New Roman"/>
          <w:b w:val="false"/>
          <w:i w:val="false"/>
          <w:color w:val="000000"/>
          <w:sz w:val="28"/>
        </w:rPr>
        <w:t>
      "2) қоныс аударушыларды қабылдаудың өңірлік квотасы – Қазақстан Республикасының Үкіметі айқындаған өңірлерге тұрақты тұру үшін келетін, Қазақстан Республикасының халықты жұмыспен қамту туралы заңнамасына сәйкес жұмыспен қамтуға жәрдемдесудің белсенді шараларына қатысушыларға көзделген мемлекеттік қолдау шараларымен қамтамасыз етілетін қоныс аударушылардың немесе қоныс аударушылар мен олардың отбасы мүшелерінің шекті саны;";</w:t>
      </w:r>
    </w:p>
    <w:bookmarkEnd w:id="3"/>
    <w:bookmarkStart w:name="z6" w:id="4"/>
    <w:p>
      <w:pPr>
        <w:spacing w:after="0"/>
        <w:ind w:left="0"/>
        <w:jc w:val="both"/>
      </w:pPr>
      <w:r>
        <w:rPr>
          <w:rFonts w:ascii="Times New Roman"/>
          <w:b w:val="false"/>
          <w:i w:val="false"/>
          <w:color w:val="000000"/>
          <w:sz w:val="28"/>
        </w:rPr>
        <w:t>
      келесідей мазмұндағы 3) тармақшамен толықтырылсын:</w:t>
      </w:r>
    </w:p>
    <w:bookmarkEnd w:id="4"/>
    <w:bookmarkStart w:name="z7" w:id="5"/>
    <w:p>
      <w:pPr>
        <w:spacing w:after="0"/>
        <w:ind w:left="0"/>
        <w:jc w:val="both"/>
      </w:pPr>
      <w:r>
        <w:rPr>
          <w:rFonts w:ascii="Times New Roman"/>
          <w:b w:val="false"/>
          <w:i w:val="false"/>
          <w:color w:val="000000"/>
          <w:sz w:val="28"/>
        </w:rPr>
        <w:t>
      "3) оралмандарды қабылдаудың өңірлік квотасы – Қазақстан Республикасының Үкіметі айқындаған өңірлерге тұрақты тұру үшін келетін, Қазақстан Республикасының халықты жұмыспен қамту туралы заңнамасына сәйкес жұмыспен қамтуға жәрдемдесудің белсенді шараларына қатысушыларға көзделген мемлекеттік қолдау шараларымен қамтамасыз етілетін оралмандардың немесе оралмандар мен олардың отбасы мүшелерінің шекті саны.".</w:t>
      </w:r>
    </w:p>
    <w:bookmarkEnd w:id="5"/>
    <w:bookmarkStart w:name="z8" w:id="6"/>
    <w:p>
      <w:pPr>
        <w:spacing w:after="0"/>
        <w:ind w:left="0"/>
        <w:jc w:val="both"/>
      </w:pPr>
      <w:r>
        <w:rPr>
          <w:rFonts w:ascii="Times New Roman"/>
          <w:b w:val="false"/>
          <w:i w:val="false"/>
          <w:color w:val="000000"/>
          <w:sz w:val="28"/>
        </w:rPr>
        <w:t>
      2. "Маңғыстау облыстық мәслихатының аппараты" мемлекеттік мекемесі (аппарат басшысының уақытша міндетін атқарушы А.Е. Ерболов) осы шешімнің әділет органдарында мемлекеттік тіркелуін, оның Қазақстан Республикасы нормативтік құқықтық актілерінің Эталондық бақылау банкі мен бұқаралық ақпарат құралдарында ресми жариялануын қамтамасыз етсін.</w:t>
      </w:r>
    </w:p>
    <w:bookmarkEnd w:id="6"/>
    <w:bookmarkStart w:name="z9" w:id="7"/>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төрағасының өкілеттігін жүзеге асырушы,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Маңғыстау облыстық мәслихатының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Трұмов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