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c0f" w14:textId="d7ae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13 қаңтардағы № 05 "Маңғыстау облысының энергетика және тұрғын үй-коммуналдық шаруашылық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25 сәуірдегі № 73 қаулысы. Маңғыстау облысы Әділет департаментінде 2019 жылғы 26 сәуірде № 3874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2016 жылғы 13 қаңтардағы </w:t>
      </w:r>
      <w:r>
        <w:rPr>
          <w:rFonts w:ascii="Times New Roman"/>
          <w:b w:val="false"/>
          <w:i w:val="false"/>
          <w:color w:val="000000"/>
          <w:sz w:val="28"/>
        </w:rPr>
        <w:t>№ 05</w:t>
      </w:r>
      <w:r>
        <w:rPr>
          <w:rFonts w:ascii="Times New Roman"/>
          <w:b w:val="false"/>
          <w:i w:val="false"/>
          <w:color w:val="000000"/>
          <w:sz w:val="28"/>
        </w:rPr>
        <w:t xml:space="preserve"> "Маңғыстау облысының энергетика және тұрғын үй-коммуналдық шаруашылық басқармасы" мемлекеттік мекемесі туралы Ережені бекіту туралы" қаулысын (нормативтік құқықтық актілерді мемлекеттік тіркеу Тізілімінде № 2974 болып тіркелген, 2016 жылғы 26 ақпанда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(Ж.Н. Салимов)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