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4791" w14:textId="07b4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тізбесін және тыңайтқыштарды сатушыдан сатып алынған тыңайтқыштардың 1 тоннасына (килограмына, литріне) арналған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 сәуірдегі № 70 қаулысы. Маңғыстау облысы Әділет департаментінде 2019 жылғы 10 сәуірде № 3859 болып тіркелді. Күші жойылды-Маңғыстау облысы әкімдігінің 2020 жылғы 15 сәуірдегі № 62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15.04.2020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Ауыл шаруашылығы министрінің 2015 жылғы 6 сәуірдегі </w:t>
      </w:r>
      <w:r>
        <w:rPr>
          <w:rFonts w:ascii="Times New Roman"/>
          <w:b w:val="false"/>
          <w:i w:val="false"/>
          <w:color w:val="000000"/>
          <w:sz w:val="28"/>
        </w:rPr>
        <w:t>№ 4-4/305</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бұйрығына (нормативтік құқықтық актілерді мемлекеттік тіркеу тізілімінде № 11223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бекітілсін.</w:t>
      </w:r>
    </w:p>
    <w:bookmarkEnd w:id="1"/>
    <w:bookmarkStart w:name="z2" w:id="2"/>
    <w:p>
      <w:pPr>
        <w:spacing w:after="0"/>
        <w:ind w:left="0"/>
        <w:jc w:val="both"/>
      </w:pPr>
      <w:r>
        <w:rPr>
          <w:rFonts w:ascii="Times New Roman"/>
          <w:b w:val="false"/>
          <w:i w:val="false"/>
          <w:color w:val="000000"/>
          <w:sz w:val="28"/>
        </w:rPr>
        <w:t xml:space="preserve">
      2. Маңғыстау облысы әкімдігінің 2018 жылғы 9 сәуірдегі </w:t>
      </w:r>
      <w:r>
        <w:rPr>
          <w:rFonts w:ascii="Times New Roman"/>
          <w:b w:val="false"/>
          <w:i w:val="false"/>
          <w:color w:val="000000"/>
          <w:sz w:val="28"/>
        </w:rPr>
        <w:t>№ 52</w:t>
      </w:r>
      <w:r>
        <w:rPr>
          <w:rFonts w:ascii="Times New Roman"/>
          <w:b w:val="false"/>
          <w:i w:val="false"/>
          <w:color w:val="000000"/>
          <w:sz w:val="28"/>
        </w:rPr>
        <w:t xml:space="preserve"> "Субсидияланатын тыңайтқыштардың (органикалық тыңайтқыштарды қоспағанда) түрлерін және субсидиялардың нормаларын белгілеу туралы" қаулысының (нормативтік құқықтық актілерді мемлекеттік тіркеу Тізілімінде № 3586 болып тіркелген, 2018 жылғы 4 мамырда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xml:space="preserve">
      3.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 – ресурсында орналастырылуын қамтамасыз етсін. </w:t>
      </w:r>
    </w:p>
    <w:bookmarkEnd w:id="3"/>
    <w:p>
      <w:pPr>
        <w:spacing w:after="0"/>
        <w:ind w:left="0"/>
        <w:jc w:val="both"/>
      </w:pPr>
      <w:r>
        <w:rPr>
          <w:rFonts w:ascii="Times New Roman"/>
          <w:b w:val="false"/>
          <w:i w:val="false"/>
          <w:color w:val="000000"/>
          <w:sz w:val="28"/>
        </w:rPr>
        <w:t xml:space="preserve">
      4. Осы қаулының орындалуын бақылау Маңғыстау облысы әкімінің орынбасары Ө.С. Бисақаевқа жүктелсін. </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қаулысына қосымша</w:t>
            </w:r>
          </w:p>
        </w:tc>
      </w:tr>
    </w:tbl>
    <w:bookmarkStart w:name="z7" w:id="4"/>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56"/>
        <w:gridCol w:w="8428"/>
        <w:gridCol w:w="200"/>
        <w:gridCol w:w="9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Тыңайтқыштардағы әсер етуші заттардың құрамы, % (пайыз)</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нормалары бір бірлікке,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8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аммиакты Б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22 768</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кристалды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аммоний сульфаты түйіршіктелген В маркалы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21%N+24%S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49 107</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Азотты сұйық тыңайтқыш, КАС-32 маркалы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- 6,8,  N нитратты - 6,8,  N амидты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"КАС-PS"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 Р-1, S-1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Суперфосфат қарапайым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Шилісай кен орнының фосфоритті концентраты және ұны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тыңайтқыш-супрефос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электролитті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хлориді Solumop маркалы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-42, KCl-65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 тазартылған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K2O-53, SO3- 45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калий сульфаты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күкіртқышқылды калий (калий сульфаты) тазартылған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сульфаты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 K-5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NPK 15:15:15 маркалы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64 750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15:15:15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 тыңайтқыш (NPK-тыңайтқышы)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тыңайтқышы-нитроаммофоска (азофоска), NPK-тыңайтқышы 15:15:15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нитроаммофоска (азофоска)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азотты-қышқылды ыдырау  1:1:1 (16:16:16)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-нитроаммофоска (азофоска), NPK-тыңайтқышы 16:16:16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азотты-фосфорлы-калийлі тыңайтқышы 16:16:16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азотты-фосфорлы-калийлі минералды тыңайтқышы (тыңайтқыш қоспалары NPK)</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10:20:20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13:19:19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10:26:26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NPK-1 (диаммофоска)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8:20:30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(диаммофоска), 10:26:26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жақсартылған гранулометриялық құрамы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Азот-фосфор-калий-күкірт бар тыңайтқыш, (NPКS-тыңайтқышы)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 -8,0, SO3-12,0, СаО-10,2, MgO-0,5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бар тыңайтқыш, А, Б, В маркалы  (NPS-тыңайтқышы)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аммонийлы- 6,0, Р2О5-11,0, SO3-15,0, СаО-14,0; MgO-0,25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бар тыңайтқыш  (РК-тыңайтқышы)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  СаО-13,2, MgO-0,45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Фосфор-калий-күкірт бар тыңайтқыш (РКS-тыңайтқышы)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Фосфор-күкірт бар тыңайтқыш (РS-тыңайтқышы)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Р2О5-11,0,SO3-10,0,  СаО-13,5, MgO-0,45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тыңайтқыш, NP+S=20:20+14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күрделі тыңайтқыш 20:20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күрделі тыңайтқыш 20:20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күрделі тыңайтқыш  (NP+S-тыңайтқыш)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тыңайтқыш, NP+S=16:20+12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тыңайтқыш,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бар тыңайтқыш, SiB маркалы (түрлендірілген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CaO-14, Mg-0,5, SO3-25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ерігіш, А маркалы</w:t>
            </w:r>
          </w:p>
        </w:tc>
        <w:tc>
          <w:tcPr>
            <w:tcW w:w="8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азықтық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(МАР)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кристалды А,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кристалды А,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диаммонийфосфат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P-47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монокалий 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монокалийфосфат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монофосфат калий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P2O5-51,46-51,5, K20-33,8-34,0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Krista MKP  (монокалий 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MKP (монокалий фосфат)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Монофосфат калий MKP 0-52-34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МКР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Монофосфат калий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"Микробиотыңайтқыштар "МЭРС" қоректік микроэлементтері бар ерітінділер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фитобіріктіру Fe-2,5, фитобіріктіру Mo-2,0, фитобіріктіру Cu-1,0, фитобіріктіру Zn-2,5, фитобіріктіру Mn-1,0, фитобіріктіру Сo-0,5, фитобіріктіру 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YaraLivaCalcinit тыңайтқышы (нитрат кальция)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концентратталған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нитраты (кальций селитрасы), А маркалы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B-0,3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минералды тыңайтқыш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N-15,5,Ca-18,8, NO3-14,4, NH3-1,1,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NO3 -14,4,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Kristalon Special 18-18-18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 -18, MgO-3, SO3-5, B-0,025,  Cu-0,01, Fe- 0,07,  Mn-0,04, Zn-0,025, Mo -0,004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NO3 -10,1, P2O5-12, K2O-36, MgO-1, SO3-2,5,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Cucumber 14-11-31</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суда еритін NPK тыңайтқышы микроэлементтерімен Yara Kristalon Brown 3-11-38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SO3 -27,5, B-0,025, CuO-0,1, Fe-0,07, Mn-0,04, Mo -0,004, Zn-0,025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Brown 3-11-38 (Қоңыр кристалон)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SO3 -27,5, B-0,025, CuO-0,1, Fe-0,07, Mn-0,04, Mo -0,004, Zn-0,025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Rexolin D12 Темір хелаты DTPA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D12, Темір хелаты DTPA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Rexolin Q40 Темір хелаты EDDHA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Q40, Темір хелаты EDDHA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"хелат Fe-13"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Rexolin Zn15 Мырыш хелаты EDTA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Zn15, Мырыш хелаты EDTA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"Хелат Zn -15"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Rexolin Mn13 Марганец хелаты EDTA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Mn13, Марганец хелаты EDTA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Кристаллды микроэлементтер хелатты тыңайтқыштар Ультрамаг "Хелат Mn -13"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Rexolin Cu15, Мыс хелаты EDTA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Cu15, Мыс хелаты EDTA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тыңайтқыштар Ультрамаг "Хелат Cu -15"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Rexolin Ca10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Ca10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Stopit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 + адьюванттар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Rexolin APN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APN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Rexolin ABC</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Rexolin ABC</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Tenso Coctail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YaraTera Tenso Coctail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Yara Vita Brassitrel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 Vn-7, Mo-0,4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agriphos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K20-6,4,Cu-1, Fe-0,3, Mn-1,4,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KOMBIPHOS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P205-29,7, K20-5,1, MgO-4,5, Mn-0,7, Zn -0,34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7-сулы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MgO-16,4, S-12,9</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(Yara Tera Krista MgS)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А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 В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магний сульфаты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 7H2O-98,0-98,2; SO3-13,0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Krista K Plus (калий нитраты)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 (калий нитраты)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азотқышқылды калий (калий нитраты)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Калий нитраты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Multi-K GG</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техникалық  СХ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K2O - 46,7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Krista MAG (магний нитраты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 Tera Krista MAG (магний нитраты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магний 6-сулы (магний селитрасы)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- 15,5; N-11,1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ульмин қышқылдары және гумин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аминқышқылдары-9,3, N-2,1, B-0,02, Zn-0,07, Mn-0,04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Millerplex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экстракты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VitaТМ Azos 300ТМ</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полисахаридтер-7,0, N-4,5, Р2О5-5,0,  К2О- 2,5, MgO-1,0,  Fe-0,2, Mn-0,2, Zn-0,2, Cu-0,1, B-0,1, Mo-0,01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"Универсал"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10,0, N-6,0, К2О-3,0, SO3- 5,0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 минералды тыңайтқышы "Өсу"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аминқышқылдары-4,0,  N-4,0, Р2О5-10,0, SO3- 1,0, MgO-2,0, Fe-0,4, Mn-0,2, Zn-0,2, B-0,1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 минералды тыңайтқышы "Астық"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аминқышқылдары-7,0,  N-5,5, Р2О5-4,5, К2О- 4,0, SO3-2,0, MgO-2,0, Fe-0,3, Mn-0,7, Zn-0,6, Cu-0,4, B-0,2, Mo-0,02, Co-0,02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 минералды тыңайтқышы "Майлы"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 N-1,2, SO3-8,0, MgO-3,0, Fe-0,2, Mn-1,0, Zn-0,2, Cu-0,1, B-0,7, Mo-0,04, Co-0,02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 минералды тыңайтқышы "Қызылша"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аминқышқылдары-6,0,N -3,5, SO3-2,0,MgO-2,5, Fe -0,03,Mn-1,2, Zn-0,5, Cu -0,03, B-0,5, Mo-0,02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6:14:35+2MgO+MЭ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12:8:31+2MgO+MЭ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13:40:13+MЭ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15:15:30+1,5MgO+МЭ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18:18:18+3MgO+МЭ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20:20:20+МЭ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K-20+MЭ</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 Start)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 (FERTIGRAIN START СоМо)</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Mo-1,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 (FERTIGRAIN FOLIAR)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Cereal (Фертигрейн астық)</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K-2, Mg-1,5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Fertigrain Oilseed (Фертигрейн майлы)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P-3, K-2, Mg-1,5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Райз  (TECAMIN RAIZ)</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(TECAMIN BRIX)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 (Текамин Вигор)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 (TEKAMIN FLOWER)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(AGRIFUL)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Р-1, К-1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 (AGRIFUL ANTISAL)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 (TECNOKEL AMINO MIX)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Микс (TECHNOKEL Mix)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 Zn-0,6, Mn-3,3, Cu-0,3, B-0,7, Mo-0,1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 (TECNOKEL AMINO B)</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мырыш (TECNOKEL AMINO Zn)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кальций (TECNOKEL AMINO CA)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Марганец (TECNOKEL AMINO MN)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 (TECNOKEL Fe)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магний (TECNOKEL AMINO Mg)</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Молибден (TECNOKEL AMINO MO)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купрум (CONTROLPHYT CU)</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К/ТЕКНОКЕЛЬ КАЛИЙ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TECNOKEL S/ТЕКНОКЕЛЬ СЕРА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 (TECNOPHYT PH)</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поли-гиброки-карбоқышқылдары-20, N-2, P-2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 25-0-0 Plus 0,5 % B</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B-0,02, C -12, Fe-0,5 (EDTA), Zn -0,08 (EDTA)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K2O-8, C-8, Fe  - 0,02 (EDDHSA)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 ТЕ (Kendal TE)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Cu-23, Mn-0,5, Zn-0,5, GEA 249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Бороплюс (Boroplus)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Брексил кальций (Brexil Ca)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Брексил Комби (Brexil Combi)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 - 0,2, Zn-1,1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Брексил Микс (Brexil Mix)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 - 1,0, Zn-5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Брексил Мульти (Brexil Multi)</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Брексил Феррум (Brexil Fe)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Брексил Цинк (Brexil Zn)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Кальбит С (Calbit C)</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Кендал (Kendal)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K2O-15,5, C-3, GEA 249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Мастер 13:40:13 (Master 13:40:13)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 К2O-13,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Мастер (MASTER) 15:5:30+2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-2,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Мастер (MASTER) 18:18:18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SO3- 6, B-0,02, Cu -0,005,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Мастер 20:20:20  (Master 20:20:20)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Мастер 3:11:38+4 (Master 3:11:38+4)</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Мастер (MASTER) 3:37:37</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Плантафол 10:54:10 (Plantafol 10:54:10)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Плантафол 20:20:20 (Plantafol 20:20:20)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минералды тыңайтқышы   (Plantafol 30:10:10)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 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Плантафол 5:15:45 (Plantafol 5:15:45)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Радифарм (Radifarm)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 -(EDTA)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Мегафол (Megafol)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Свит (Sweet)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Бенефит ПЗ (Benefit PZ)</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Феррилен 4,8 (Ferrilene 4,8)</w:t>
            </w:r>
          </w:p>
        </w:tc>
        <w:tc>
          <w:tcPr>
            <w:tcW w:w="8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Феррилен (Ferrilene)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Феррилен Триум (Ferrilene Trium)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Control DMP</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(азот амиды), P2O5-17% (фосфор пентоксиді)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 (Aminosit 33%)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аминқышқылдары-33, жалпы N-9,8, органикалық зат-48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Р-16; К-31, MgO-2, Fe-0,4, Zn-0,1, B-0,5, Mn-0,7, Cu-0,01,  Mo-0,005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Жүзім"</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дәнді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MgO-2, Fe-0,05, Zn-0,2, B-0,1, Mn-0,2 , Cu-0,2, Mo-0,002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 Cu-0,25,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Картоп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Нутривант Плюс майлы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сыра қайнататын арпа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 -0,1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жемістер"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Р-5; К-27, CaO-8, Fe-0,1, Zn-0,1, B-0,1, Mn-0,1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күріш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Р-46; К-30, MgO-2, B -0,2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"Нутривант Плюс" қант қызылшасы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 -2, Mn-1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Қызанақ</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 Cu-0,005, Mo -0,005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Нутривант Плюс Әмбебап</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Р-19; К-19, MgO -3,S-2,4, Fe-0,2, Zn -0,052, B-0,02, Mn -0,0025, Cu-0,0025, Mo-0,0025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Мақта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Р-24; К-32, MgO-2, Fe-0,01, Zn-0,05, B-1, Mn-0,05, Cu-0,025,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Руткат (Rutkat)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аминқышқылдары - 10, полисахаридтер-6,1, ауксиндер - 0,6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Фасфит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Боро-Н агрохимикат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Маркалы, Б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N-15,38, MgO-2,04, SO3-4,62,  Cu-0,95, Fe-0,78,  Mn-1,13, Zn-1,1,  Mo-0,01, Ti-0,02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N-16,15,  MgO-1,92, SO3-2,02,  Cu - 0,3, Fe - 0,35, Mn -0,68, Zn-0,6, Mo-0,01, Ti-0,02, B-0,6, Na2O-2,88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SWISSGROW Bioenergy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С-23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Nitrokal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MgО-5, Mo-0,07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BioStart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Zn-7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Phoskraft MKP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тыңайтқыш Curamin Foliar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Mn-0,1, Zn-0,1, B-0,05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P2O5-8, K2O-21, MgO-2, Cu-0,08, Fe-0,2, Mn-0,01, Zn-0,01, С-17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Cu-5,Mn-20, Zn-10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С-23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удобрение "Vittafos Cu"</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марки NPK</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марки Plus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"Trio"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"Molibor"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аминқышқылы - 25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C- 24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"Gemmastim"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- 5, Zn - 5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B -10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аминқышқылы - 6%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-0,05, Mo-0,005, Zn - 0,1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C- 11,4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 CaO - 12, B - 3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C-20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10-52-10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13-6-26+8 CaO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15-5-30+2MgO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15-30-15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16-8-24+2MgO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18-18-18+1MgO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20-10-20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20-20-20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12-61-0 (MAP)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18-44-0 (UP)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0-52-34 (MKP)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P2O5 -52, K2O – 34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13-0-46 (NOP)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 -46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0-0-51 (SOP)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-51, SO3-47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15-0-0 + 27 CaO (CN)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11-0-0 + 15 MgO (MN)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"Magnesium Sulphate"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0-60-20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0-0-61 (KCl)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-61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8-20-30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3-5-55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3-8-42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K2O – 42,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0-40-40+Micro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K2O – 40, B – 0,01, Cu – 0,01, Fe – 0,02, Mn – 0,01, Mo – 0,005, Zn - 0,01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"Etidot 67"</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 - 9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 - 17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 -5, MgO-3,5, B-0,1, Fe-3, Mn-4, Zn-6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 -20, CaO-1,5, MgO-1,5, B-1,5, Cu-0,5, Fe-0,1, Mn-0,5, Mo-0,2, Zn-4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 N-6,6, нитратты N-2,5, SO3-4,6, Mn-0,33, Cu-0,12, Zn-0,07, Fe-0,07, Mo-0,07, B-0,01, Se-0,003, Co-0,001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Мыс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Cu-11,14, N-10,79, S-8,96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K2O-4,11, P2O5-2,47, SO3-2,33, MgO-0,48, Zn-0,27, Cu-0,14, Mo-0,07, Fe-0,04, B-0,03, Mn-0,02, Se-0,03, Co-0,01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Мырыш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N-5,53, SO3-4,88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B-12,32, Mo-1,0,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аминқышқылдары-2,0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аминқышқылдары-15,0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өсуі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SO3-15,2, Co-0,23, Li-0,06, Ni-0,002,  аминқышқылдары-15,0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тамақтану марка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Nutrimix (Нутримикс)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S-15, Cu-3, Mn-4, Mo-0,04 Zn-3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Nutribor (Нутрибор)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N-6, MgO-5, Mn-1, Mo-0,04 Zn-0,1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NutriSeed (Нутрисид)</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Cu-0,7, Mn-0,5, Zn-1,7, N-3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Start TE Max</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P-48, Mn-0,1, Fe-0,6,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Аминокат 10%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(белсенді) амин қышқылдары-10%, Барлығы N-3, оның ішінде аммонийлы-0,6, нитратты-0,7, органикалық 1,7, P2O5-1, K2O-1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АТЛАНТЕ ПЛЮС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 K2O -16, (Р және К калий фосфиті түрінде КН2РО3), салицил қышқылы, бетаиндер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КЕЛИК К-SI</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хелатты-15, Si2O-10 хелатты агент EDTA-2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гуминді тыңайтқыш "Белый жемчуг"</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зат-46,5, гумин қышқылдары-38,9, фульвоқышқылдары-7,6, N-0,014, P2O5-1,67, K2O-2,98, Fe-31,2, CaO-56,7, MgO-67,1, Co-0,051, Zn-0,23, Cu-0,30, Mn-31,4, Mo-0,10, Si2O-63,1, құрғақ қалдық – 8,4, күл– 5,58, pH-7,2 бірл.</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 "Волски Моно-Сера"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SO3-72, MgO-2,3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Моноформы" сұйық микротыңайтқыш "Волски Моно-Бор"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"Микромак"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0,61-3,55, Zn:0,52-3,11, В:0,18-0,61, Mn:0,18-0,49, Fe:0,19-0,49, Mo:0,27-1,14,  Со:0,18-0,31, Se: 0,004-0,012, Cr: 0,031-0,194, Ni:0,008-0,015, Li:0,044-0,129, V:0,034-0,158, N:0,3-4,4, P2О5:0,2-0,6, K2О:0,84-5,9, SО3:1,0-5,0, MgО:0,34-2,08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"Микроэл"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Микрокомплекс" сұйық кешенді минералды тыңайтқыш "Экомак"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Cu-0,97, Zn-0,98, B-0,35, Mn-0,58, Fe-0,35, Mo-0,09, N-2,4, P2O5-0,61, K2O-1,77, SO3-4,9, MgO-0,97, Co-0,18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N"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В:0,016, Mn:0,05, Fe:0,03, Mo:0,05, Со:0,001, Se:0,001, N:27, P2О5:2, K2О:3, SО3:1,26, MgО: 0,15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сұйық кешенді минералды тыңайтқыш "Страда 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P2О5:20, K2О:5, SО3:0,8, MgО:0,18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18-18-18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20-20-20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15-30-15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15-5-30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13-40-13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Р:40 К:13+ТЕ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Oligreen 13-5-40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Р:5 К:40+ТЕ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18-18-18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Р:18 К:18+ТЕ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20-20-20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 К:20+ТЕ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Mugasol 15-30-15</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Р:30 К:15+ТЕ</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SOP 0.0.51 (47)</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К:51+47SO3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IRON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MAXSOLI 20-20-20+ME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Cu-0,01, Fe-0,02, Mn-0,01,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 BZnFe</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Zn-9,Fe-5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FEEDS ZINC</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WHITE LABEL BORON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GREEN-GO 6.48.18</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P-48, К-18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GREEN-GO 8.16.40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P-16, К-40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GREEN-GO 8.24.16 + 10 CaO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К-16, CaO-10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HYDROFERT 13.40.13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К-13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HYDROFERT 20.20.20</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К-20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HYDROFERT 15.30.15 + 2MgO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P-30, К-15, MgO-2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Бор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 – 1,5; моносахаридтер – 0,00368; фитогормондар – 0,00042)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Марганец</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N- 2,66; SO3-4,41; аминқышқылдары – 1,39; органикалық қышқылдар – 7,20; моносахаридтер – 0,00329; фитогормондар – 0,00038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Мыс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5,40; SO3 – 2,66; Cu – 5,65; аминқышқылдары – 2,68; органикалық қышқылдар – 6,20; моносахаридтер – 0,00397; фитогормондар – 0,00045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Микро</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3,98; MgO – 4,53; SO3 – 3,91; Cu – 0,51; В – 0,51; Fe – 0,60; Mn- 0,94; Zn – 0,50; аминқышқылдары – 5,19; органикалық қышқылдар – 5,30; моносахаридтер – 0,00379; фитогормондар – 0,00043; гуминді қышқылдар – 0,25, фульвоқышқылдары – 0,045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Макро</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11,1; Р2О5 – 4,03; К2О – 6,47; SO3 – 0,02; Cu – 0,01; В – 0,02; Fe – 0,02; Mn – 0,01; Zn – 0,01; аминқышқылдары – 3,0 %; органикалық қышқылдар – 0,7; моносахаридтер – 0,00388; фитогормондар – 0,00044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Супер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К2О – 5,0; MgO – 2,46; SO3 – 0,35; Cu – 0,37; В – 0,37; Fe – 0,07; Mn – 0,04; Zn – 0,21; Мо – 0,002; аминқышқылдары – 2,86; органикалық қышқылдар – 2,30; моносахаридтер – 0,00403; фитогормондар – 0,00046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Моно Мырыш</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 – 7,67; N – 5,41; SО3 – 3,61; аминқышқылдары – 2,78; органикалық қышқылдары – 8,35; моносахаридтер – 0,00385; фитогормондар – 0,00044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Кальцийлі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8,86, MgO – 0,71; SO3 – 0,77; СаО – 15,0; Cu-0,02; В – 0,04; Fe – 0,21; Mn - 0,11; Zn – 0,02; аминқышқылдары – 0,78; органикалық қышқылдары – 0,10; моносахаридтер – 0,00347; фитогормондар – 0,0004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Фосфорлы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4,53, Р2О5 – 30,00; В – 0,51; Zn – 0,51; SO3 – 0,25; аминқышқылдары – 0,08; органикалық қышқылдары – 4,5; моносахаридтер – 0,00365; фитогормондар – 0,00042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Молибденді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3,34, SO3 – 0,25; В – 0,50; Мо – 3,00; Zn – 0,50; аминқышқылдар – 4,26; органикалық қышқылдар – 16,5; моносахаридтер – 0,00417; фитогормондар – 0,00048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АМИНО МАКС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 – 0,1; SO3 – 0,08; Cu-0,015; В – 0,01; Fe – 0,01; Mn- 0,02; Мо – 0,006; Zn – 0,02; Р2О5 –1,0; К2О–1,1, Si-0,004; Co – 0,004; аминқышқылдары – 35,0; моносахаридтер – 0,1; фитогормондар – 0,012;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3:18:18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Р2О5 – 18,0; К2О –18,0; MgO–0,015; SO3 – 0,015; В – 0,022; Cu – 0,038; Fe – 0,07; Mn – 0,03; Мо – 0,015; Zn – 0,015; Si–0,015; Co – 0,0015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5:20:5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Р2О5 – 20,0; К2О –5,0; MgO–0,01; SO3 – 0,01; В – 0,02; Cu – 0,04; Fe – 0,07; Mn – 0,035; Мо – 0,01; Zn – 0,01; Si–0,01; Co – 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NANOVIT ТЕРРА, 9:18:9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Р2О5 – 18,0; К2О –9,0; MgO–0,012; SO3 – 0,012; В – 0,018; Cu – 0,04; Fe – 0,065; Mn – 0,028; Мо–0,012; Zn – 0,012; Si–0,012; Co – 0,0012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бидай"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B</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әмбебап"</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Zn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Zn-12,5%, N-16,4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күнбағыс</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MgO-8,36, Mn-7,0, S-10,7, Mo-4,0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бұршақтың өсу кезеңі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N-5,51, P2O5-20,2, K2O-13,7, B-3,4, Zn-1,7, S-6,8, Mo-0,2, Co-0,02, MgO-2,5, Mn-5,8, CaO-1,75, Fe-2,0, Cu-7,6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тұқым дәнді</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гуминқышқылдары 12%, фульвоқышқылдары 2%, органикалық төменмолекулярлық қышқылдар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P2O5-0,15, K2O-3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Leili 2000 Pro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P2O5-3, K2O -6, Fe-0,16, Mn-0,4, Zn-0,12, Cu-0,8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Сиамино Про</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-3, CaO-7, Mg-4,7, Fe-7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DOUBLE WIN</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 MgO-3, Fe-0,12, Mn-0,08, B-0,04, Zn-0,05, Cu-0,03, Mo-0,01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GUMIFULL PRO</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 K2O -8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Master Green Ca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СаО-14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EDTA Fe 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 N-0,5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Комплекс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Na-1,4, Si-0,56, SO4-2,2, N-0,25, P-0,3, K-0,15, Mg-0,05, B-0,05, Cu-0,05, Mn-0,02, Zn-0,02,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Бор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Na-0,8, Si-0,56, SO4-1,5, N-0,25, P-0,5, K-0,15, Mg-0,05, B-1,1, Cu-0,05, Mn-0,02, Zn-0,02,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Мырыш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Na-2, Si-0,56, SO4-5, N-0,25, P-0,5, K-0,2, Mg-0,15, B-0,5 Cu-0,05, Mn-0,15, Zn-5,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Калий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глицерин-10, Na-1,3, Si-0,56, SO4-2, N-0,25, P-0,65, K-3,5, Mg-0,04, B-0,05, Cu-0,15, Mn-0,75, Zn-0,25, Rb-0,04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"Вымпел" (Vimpel)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полиэтиленоксидтер – 77, гумин қышқыл-дарының жуылған тұздары 3-ке дейін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тыңайтқышы "Оракул мультикомплекс"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 0,66, K2O – 4,4, SO3 - 3,6, Cu – 0,8, Zn – 0,8, B – 0,6, Fe – 0,6, Mn – 0,6, Mo –0,012, Co – 0,005, колофермин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 "Оракул тұқым"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 9,9, K2O – 6,5, SO3 – 5,7, Fe – 1,5, Mn – 1,5, Cu – 0,54, Zn – 0,54, B – 0,18, Mo – 0,04, Co – 0,001, колофермин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бора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колофермин  (в т.ч. N – 6,0, колофермин – 28)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мырыш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12, колофермин  (в т.ч. N – 5,2, SO3 – 7,3, аминқышқылдары – 28,1)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кешенді минералды тыңайтқыш "Оракул сера актив"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7,6, колофермин (в т.ч. N – 11,5, Na2O – 19,7)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мыс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10, колофермин  (в т.ч. N – 8,9, SO3 – 12,6, коламин –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темір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6,5, колофермин  (в т.ч. N – 7,3, SO3 – 9,3, аминқышқылдары – 8,9)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марганец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5, колофермин  (в т.ч. N – 3, SO3 – 7,5, аминқышқылдары – 13,9)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"Оракул" микротыңайтқышы Оракул колофермин молибден маркалы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13, колофермин  (в т.ч. N – 7,1, аминқышқылдары – 20,3)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Librel Fe-Lo (темір хелаты 13%)</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Fe-13,0-13,5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LibFer SP (Натрий хелаты 6%)</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Fe-5,8-6,0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K2O-22,5, MgO-2, Mn-0,15, B-1,3, Mo-0,001, Cu-0,15, Fe-0,02,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аминқышқылдары-12,5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SO3-4,0, Cu-1,77, Mn-1,1, Zn-1,79, Mo-0,36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Co-0,001, Zn-0,71,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