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7a11" w14:textId="f8e7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Маңғыстау облысы әкімдігінің 2019 жылғы 10 қаңтардағы № 2 қаулысы. Маңғыстау облысы Әділет департаментінде 2019 жылғы 30 қаңтарда № 3814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2017 жылғы 27 желтоқсандағы "Жер қойнауы және жер қойнауын пайдалану туралы"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Маңғыстау облысы әкімдігінің кейбір қаулыларының күші жойылды деп танылсын.</w:t>
      </w:r>
    </w:p>
    <w:bookmarkEnd w:id="1"/>
    <w:bookmarkStart w:name="z2" w:id="2"/>
    <w:p>
      <w:pPr>
        <w:spacing w:after="0"/>
        <w:ind w:left="0"/>
        <w:jc w:val="both"/>
      </w:pPr>
      <w:r>
        <w:rPr>
          <w:rFonts w:ascii="Times New Roman"/>
          <w:b w:val="false"/>
          <w:i w:val="false"/>
          <w:color w:val="000000"/>
          <w:sz w:val="28"/>
        </w:rPr>
        <w:t>
      2. "Маңғыстау облысының жер қатынастары басқармасы" мемлекеттік мекемесі (Е.Д. Дүзмағамбетов)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Р.К. Сәкеевке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қаулысына қосымша</w:t>
            </w:r>
          </w:p>
        </w:tc>
      </w:tr>
    </w:tbl>
    <w:bookmarkStart w:name="z8" w:id="5"/>
    <w:p>
      <w:pPr>
        <w:spacing w:after="0"/>
        <w:ind w:left="0"/>
        <w:jc w:val="left"/>
      </w:pPr>
      <w:r>
        <w:rPr>
          <w:rFonts w:ascii="Times New Roman"/>
          <w:b/>
          <w:i w:val="false"/>
          <w:color w:val="000000"/>
        </w:rPr>
        <w:t xml:space="preserve"> Маңғыстау облысы әкімдігінің күші жойылды деп танылған кейбір қаулыларының тізбесі</w:t>
      </w:r>
    </w:p>
    <w:bookmarkEnd w:id="5"/>
    <w:bookmarkStart w:name="z9" w:id="6"/>
    <w:p>
      <w:pPr>
        <w:spacing w:after="0"/>
        <w:ind w:left="0"/>
        <w:jc w:val="both"/>
      </w:pPr>
      <w:r>
        <w:rPr>
          <w:rFonts w:ascii="Times New Roman"/>
          <w:b w:val="false"/>
          <w:i w:val="false"/>
          <w:color w:val="000000"/>
          <w:sz w:val="28"/>
        </w:rPr>
        <w:t xml:space="preserve">
      1. Маңғыстау облысы әкімдігінің 2014 жылғы 2 сәуірдегі </w:t>
      </w:r>
      <w:r>
        <w:rPr>
          <w:rFonts w:ascii="Times New Roman"/>
          <w:b w:val="false"/>
          <w:i w:val="false"/>
          <w:color w:val="000000"/>
          <w:sz w:val="28"/>
        </w:rPr>
        <w:t>№ 65</w:t>
      </w:r>
      <w:r>
        <w:rPr>
          <w:rFonts w:ascii="Times New Roman"/>
          <w:b w:val="false"/>
          <w:i w:val="false"/>
          <w:color w:val="000000"/>
          <w:sz w:val="28"/>
        </w:rPr>
        <w:t xml:space="preserve"> "Құрамында кең таралған пайдалы қазбалар бар, конкурсқа шығаруға жататын жер қойнауы учаскелерінің тізбесін бекіту туралы" қаулысы (нормативтік құқықтық актілерді мемлекеттік тіркеу Тізілімінде № 2386 болып тіркелген, 2014 жылғы 10 сәуірде "Маңғыстау" газетінде жарияланған);</w:t>
      </w:r>
    </w:p>
    <w:bookmarkEnd w:id="6"/>
    <w:bookmarkStart w:name="z10" w:id="7"/>
    <w:p>
      <w:pPr>
        <w:spacing w:after="0"/>
        <w:ind w:left="0"/>
        <w:jc w:val="both"/>
      </w:pPr>
      <w:r>
        <w:rPr>
          <w:rFonts w:ascii="Times New Roman"/>
          <w:b w:val="false"/>
          <w:i w:val="false"/>
          <w:color w:val="000000"/>
          <w:sz w:val="28"/>
        </w:rPr>
        <w:t xml:space="preserve">
      2. Маңғыстау облысы әкімдігінің 2015 жылғы 19 тамыздағы </w:t>
      </w:r>
      <w:r>
        <w:rPr>
          <w:rFonts w:ascii="Times New Roman"/>
          <w:b w:val="false"/>
          <w:i w:val="false"/>
          <w:color w:val="000000"/>
          <w:sz w:val="28"/>
        </w:rPr>
        <w:t>№ 254</w:t>
      </w:r>
      <w:r>
        <w:rPr>
          <w:rFonts w:ascii="Times New Roman"/>
          <w:b w:val="false"/>
          <w:i w:val="false"/>
          <w:color w:val="000000"/>
          <w:sz w:val="28"/>
        </w:rPr>
        <w:t xml:space="preserve"> "Маңғыстау облысы әкімдігінің 2014 жылғы 2 сәуірдегі № 65 "Құрамында кең таралған пайдалы қазбалар бар, конкурсқа шығаруға жататын жер қойнауы учаскелерінің тізбесін бекіту туралы" қаулысына өзгеріс енгізу туралы" қаулысы (нормативтік құқықтық актілерді мемлекеттік тіркеу Тізілімінде № 2822 болып тіркелген, 2015 жылғы 10 қыркүйекте "Әділет" ақпараттық-құқықтық жүйесінде жарияланған);</w:t>
      </w:r>
    </w:p>
    <w:bookmarkEnd w:id="7"/>
    <w:bookmarkStart w:name="z11" w:id="8"/>
    <w:p>
      <w:pPr>
        <w:spacing w:after="0"/>
        <w:ind w:left="0"/>
        <w:jc w:val="both"/>
      </w:pPr>
      <w:r>
        <w:rPr>
          <w:rFonts w:ascii="Times New Roman"/>
          <w:b w:val="false"/>
          <w:i w:val="false"/>
          <w:color w:val="000000"/>
          <w:sz w:val="28"/>
        </w:rPr>
        <w:t xml:space="preserve">
      3. Маңғыстау облысы әкімдігінің 2016 жылғы 8 шілдедегі </w:t>
      </w:r>
      <w:r>
        <w:rPr>
          <w:rFonts w:ascii="Times New Roman"/>
          <w:b w:val="false"/>
          <w:i w:val="false"/>
          <w:color w:val="000000"/>
          <w:sz w:val="28"/>
        </w:rPr>
        <w:t>№ 214</w:t>
      </w:r>
      <w:r>
        <w:rPr>
          <w:rFonts w:ascii="Times New Roman"/>
          <w:b w:val="false"/>
          <w:i w:val="false"/>
          <w:color w:val="000000"/>
          <w:sz w:val="28"/>
        </w:rPr>
        <w:t xml:space="preserve"> "Маңғыстау облысы әкімдігінің 2014 жылғы 2 сәуірдегі № 65 "Құрамында кең таралған пайдалы қазбалар бар, конкурсқа шығаруға жататын жер қойнауы учаскелерінің тізбесін бекіту туралы" қаулысына толықтырулар енгізу туралы" қаулысы (нормативтік құқықтық актілерді мемлекеттік тіркеу Тізілімінде № 3131 болып тіркелген, 2016 жылғы 22 тамызда "Әділет" ақпараттық-құқықтық жүйесінде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