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f24" w14:textId="3e0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49/19 шешімі. Қызылорда облысының Әділет департаментінде 2019 жылғы 31 желтоқсанда № 7130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77 917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77 375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- 77 917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60/19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Телікөл ауылдық округінің бюджетіне берілетін субвенциялар көлемдері 2020 жылға 77 290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49/19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49/19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