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db7e" w14:textId="56ad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Ақмая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49/3 шешімі. Қызылорда облысының Әділет департаментінде 2019 жылғы 30 желтоқсанда № 7117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Ақмая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91 984,2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89 179,2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94 247,2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- 2263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- 2263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- 2263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Ақмая ауылдық округінің бюджетіне берілетін субвенциялар көлемдері 2020 жылға 35 263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