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bf127" w14:textId="c2bf1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Жиделіарық ауылдық округінің 2020-2022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2019 жылғы 27 желтоқсандағы № 49/24 шешімі. Қызылорда облысының Әділет департаментінде 2019 жылғы 30 желтоқсанда № 7116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Шиелі аудандық мәслихаты ШЕШІМ ҚАБЫЛДАДЫ:</w:t>
      </w:r>
    </w:p>
    <w:bookmarkEnd w:id="0"/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Жиделіарық ауылдық округінің 2020-2022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39969 мың теңге, оның ішінде: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- 633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39336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39969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- 0;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- 0;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- 0;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Шиелі аудандық мәслихатының 04.12.2020 </w:t>
      </w:r>
      <w:r>
        <w:rPr>
          <w:rFonts w:ascii="Times New Roman"/>
          <w:b w:val="false"/>
          <w:i w:val="false"/>
          <w:color w:val="000000"/>
          <w:sz w:val="28"/>
        </w:rPr>
        <w:t>№ 63/22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Жиделіарық ауылдық округінің бюджетіне берілетін субвенциялар көлемдері 2020 жылға 30 179 мың теңге сомасында белгіленсін.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 және ресми жариялауға жатады.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49/24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Жиделиарык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Шиелі аудандық мәслихатының 04.12.2020 </w:t>
      </w:r>
      <w:r>
        <w:rPr>
          <w:rFonts w:ascii="Times New Roman"/>
          <w:b w:val="false"/>
          <w:i w:val="false"/>
          <w:color w:val="ff0000"/>
          <w:sz w:val="28"/>
        </w:rPr>
        <w:t>№ 63/22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трансфертоф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функционирование автомобильных дорог в городах районного значения,селах,паселках,сельских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49/24 шешіміне 2-қосымша</w:t>
            </w:r>
          </w:p>
        </w:tc>
      </w:tr>
    </w:tbl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Жиделіарық ауылдық округінің 2021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аудан,аудандық маңызы бар қала,кент,ауыл,ауылдық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Аудандағы аудан әкімі аппараты, аудандық маңызы бар қала, ауыл, ауылдық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49/24 шешіміне 3-қосымша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Жиделіарық ауылдық округінің 2022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аудан,аудандық маңызы бар қала,кент,ауыл,ауылдық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Аудандағы аудан әкімі аппараты, аудандық маңызы бар қала, ауыл, ауылдық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