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0254" w14:textId="d900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Бестам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49/6 шешімі. Қызылорда облысының Әділет департаментінде 2019 жылғы 30 желтоқсанда № 7113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Бестам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- 51020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- 1 777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- 49243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- 52697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- 1 677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- 1 677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Бестам ауылдық округінің бюджетіне берілетін субвенциялар көлемдері 2020 жылға 36 681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желтоқсаны № 49/6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желтоқсаны № 49/6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