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a738" w14:textId="e0e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49/13 шешімі. Қызылорда облысының Әділет департаментінде 2019 жылғы 30 желтоқсанда № 7101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166 854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163 804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168 657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- 1803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Талаптан ауылдық округінің бюджетіне берілетін субвенциялар көлемдері 2020 жылға 131 643 мың теңге сомасында белгіленсін.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49/13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49/13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