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d46" w14:textId="c02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49/14 шешімі. Қызылорда облысының Әділет департаментінде 2019 жылғы 30 желтоқсанда № 7098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149 849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- 148 707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- 152 180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- 2331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- 2331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- 2331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Тартоғай ауылдық округінің бюджетіне берілетін субвенциялар көлемдері 2020 жылға 125 750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49/14 шешіміне 2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49/14 шешіміне 3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