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cc0a" w14:textId="1a9c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Қоғалы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27 желтоқсандағы № 49/21 шешімі. Қызылорда облысының Әділет департаментінде 2019 жылғы 30 желтоқсанда № 7077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Қоғалы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69846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68935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- 69846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000000"/>
          <w:sz w:val="28"/>
        </w:rPr>
        <w:t>№ 63/19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Қоғалы ауылдық округінің бюджетіне берілетін субвенциялар көлемдері 2020 жылға 25 955 мың теңге сомасында белгіленсін.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2020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04.12.2020 </w:t>
      </w:r>
      <w:r>
        <w:rPr>
          <w:rFonts w:ascii="Times New Roman"/>
          <w:b w:val="false"/>
          <w:i w:val="false"/>
          <w:color w:val="ff0000"/>
          <w:sz w:val="28"/>
        </w:rPr>
        <w:t>№ 63/19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49/21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49/21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