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5a8e" w14:textId="75b5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27 желтоқсандағы № 49/2 шешімі. Қызылорда облысының Әділет департаментінде 2019 жылғы 30 желтоқсанда № 7066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кентінің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1 032 345,3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112 575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919 472,3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1 055 228,4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73 238,1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73 238,1мың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- 22 883,1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- 22 883,1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–73 238,1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22883,1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63/2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Шиелі кентінің бюджетіне берілетін субвенциялар көлемдері 2020 жылға 93 299 мың теңге сомасында белгіленсін.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2020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63/2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 2-қосымша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2021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2-қосымшасының тақырыбы жаңа редакцияда - Қызылорда облысы Шиелі аудандық мәслихатының 30.07.2020 </w:t>
      </w:r>
      <w:r>
        <w:rPr>
          <w:rFonts w:ascii="Times New Roman"/>
          <w:b w:val="false"/>
          <w:i w:val="false"/>
          <w:color w:val="ff0000"/>
          <w:sz w:val="28"/>
        </w:rPr>
        <w:t>№ 57/2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 3-қосымша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2022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3-қосымшасының тақырыбы жаңа редакцияда - Қызылорда облысы Шиелі аудандық мәслихатының 30.07.2020 </w:t>
      </w:r>
      <w:r>
        <w:rPr>
          <w:rFonts w:ascii="Times New Roman"/>
          <w:b w:val="false"/>
          <w:i w:val="false"/>
          <w:color w:val="ff0000"/>
          <w:sz w:val="28"/>
        </w:rPr>
        <w:t>№ 57/2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