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d214" w14:textId="62b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49/12 шешімі. Қызылорда облысының Әділет департаментінде 2019 жылғы 30 желтоқсанда № 7065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- 174 207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- 172 325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- 207 141,3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- 31 937,3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Сұлутөбе ауылдық округінің бюджетіне берілетін субвенциялар көлемдері 2020 жылға 102 828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49/12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49/12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